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2ab9f" w14:textId="672ab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Щучье ауданы Бурабай кенті әкімінің 2009 жылғы 26 ақпандағы 
№ 2 шешімі. Ақмола облысы Щучье ауданының Әділет басқармасында 2009 жылғы 3 сәуірде № 1-19-151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Қ</w:t>
      </w:r>
      <w:r>
        <w:rPr>
          <w:rFonts w:ascii="Times New Roman"/>
          <w:b w:val="false"/>
          <w:i w:val="false"/>
          <w:color w:val="000000"/>
          <w:sz w:val="28"/>
        </w:rPr>
        <w:t>аза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стан Республикасы «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аза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стан Республикасында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ы жергілікті мемлекеттік бас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ару ж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 xml:space="preserve">не </w:t>
      </w:r>
      <w:r>
        <w:rPr>
          <w:rFonts w:ascii="Times New Roman"/>
          <w:b w:val="false"/>
          <w:i w:val="false"/>
          <w:color w:val="000000"/>
          <w:sz w:val="28"/>
        </w:rPr>
        <w:t>ө</w:t>
      </w:r>
      <w:r>
        <w:rPr>
          <w:rFonts w:ascii="Times New Roman"/>
          <w:b w:val="false"/>
          <w:i w:val="false"/>
          <w:color w:val="000000"/>
          <w:sz w:val="28"/>
        </w:rPr>
        <w:t>зін-</w:t>
      </w:r>
      <w:r>
        <w:rPr>
          <w:rFonts w:ascii="Times New Roman"/>
          <w:b w:val="false"/>
          <w:i w:val="false"/>
          <w:color w:val="000000"/>
          <w:sz w:val="28"/>
        </w:rPr>
        <w:t>ө</w:t>
      </w:r>
      <w:r>
        <w:rPr>
          <w:rFonts w:ascii="Times New Roman"/>
          <w:b w:val="false"/>
          <w:i w:val="false"/>
          <w:color w:val="000000"/>
          <w:sz w:val="28"/>
        </w:rPr>
        <w:t xml:space="preserve">зі басқару туралы»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35 бабыны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 xml:space="preserve">ына,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аза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стан Республикасы «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аза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стан Республикасыны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>кімшілік – аума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ты</w:t>
      </w:r>
      <w:r>
        <w:rPr>
          <w:rFonts w:ascii="Times New Roman"/>
          <w:b w:val="false"/>
          <w:i w:val="false"/>
          <w:color w:val="000000"/>
          <w:sz w:val="28"/>
        </w:rPr>
        <w:t xml:space="preserve">қ құрылысы туралы»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14 бабыны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тарма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шасына с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>йкес, 2009 жылды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17 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панда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ы т</w:t>
      </w:r>
      <w:r>
        <w:rPr>
          <w:rFonts w:ascii="Times New Roman"/>
          <w:b w:val="false"/>
          <w:i w:val="false"/>
          <w:color w:val="000000"/>
          <w:sz w:val="28"/>
        </w:rPr>
        <w:t>ұ</w:t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ындар жиналысыны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хаттамасын есепке ала отырып, Бурабай кентіні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ә</w:t>
      </w:r>
      <w:r>
        <w:rPr>
          <w:rFonts w:ascii="Times New Roman"/>
          <w:b w:val="false"/>
          <w:i w:val="false"/>
          <w:color w:val="000000"/>
          <w:sz w:val="28"/>
        </w:rPr>
        <w:t>кімі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К</w:t>
      </w:r>
      <w:r>
        <w:rPr>
          <w:rFonts w:ascii="Times New Roman"/>
          <w:b w:val="false"/>
          <w:i w:val="false"/>
          <w:color w:val="000000"/>
          <w:sz w:val="28"/>
        </w:rPr>
        <w:t>ө</w:t>
      </w:r>
      <w:r>
        <w:rPr>
          <w:rFonts w:ascii="Times New Roman"/>
          <w:b w:val="false"/>
          <w:i w:val="false"/>
          <w:color w:val="000000"/>
          <w:sz w:val="28"/>
        </w:rPr>
        <w:t>шелерге атау беру: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О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жетпес селосында – Досты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 к</w:t>
      </w:r>
      <w:r>
        <w:rPr>
          <w:rFonts w:ascii="Times New Roman"/>
          <w:b w:val="false"/>
          <w:i w:val="false"/>
          <w:color w:val="000000"/>
          <w:sz w:val="28"/>
        </w:rPr>
        <w:t>ө</w:t>
      </w:r>
      <w:r>
        <w:rPr>
          <w:rFonts w:ascii="Times New Roman"/>
          <w:b w:val="false"/>
          <w:i w:val="false"/>
          <w:color w:val="000000"/>
          <w:sz w:val="28"/>
        </w:rPr>
        <w:t>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Сарыб</w:t>
      </w:r>
      <w:r>
        <w:rPr>
          <w:rFonts w:ascii="Times New Roman"/>
          <w:b w:val="false"/>
          <w:i w:val="false"/>
          <w:color w:val="000000"/>
          <w:sz w:val="28"/>
        </w:rPr>
        <w:t>ұ</w:t>
      </w:r>
      <w:r>
        <w:rPr>
          <w:rFonts w:ascii="Times New Roman"/>
          <w:b w:val="false"/>
          <w:i w:val="false"/>
          <w:color w:val="000000"/>
          <w:sz w:val="28"/>
        </w:rPr>
        <w:t>ла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 ауылында – Жайлау к</w:t>
      </w:r>
      <w:r>
        <w:rPr>
          <w:rFonts w:ascii="Times New Roman"/>
          <w:b w:val="false"/>
          <w:i w:val="false"/>
          <w:color w:val="000000"/>
          <w:sz w:val="28"/>
        </w:rPr>
        <w:t>ө</w:t>
      </w:r>
      <w:r>
        <w:rPr>
          <w:rFonts w:ascii="Times New Roman"/>
          <w:b w:val="false"/>
          <w:i w:val="false"/>
          <w:color w:val="000000"/>
          <w:sz w:val="28"/>
        </w:rPr>
        <w:t>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Бурабай кентінде – К</w:t>
      </w:r>
      <w:r>
        <w:rPr>
          <w:rFonts w:ascii="Times New Roman"/>
          <w:b w:val="false"/>
          <w:i w:val="false"/>
          <w:color w:val="000000"/>
          <w:sz w:val="28"/>
        </w:rPr>
        <w:t>ө</w:t>
      </w:r>
      <w:r>
        <w:rPr>
          <w:rFonts w:ascii="Times New Roman"/>
          <w:b w:val="false"/>
          <w:i w:val="false"/>
          <w:color w:val="000000"/>
          <w:sz w:val="28"/>
        </w:rPr>
        <w:t>кше к</w:t>
      </w:r>
      <w:r>
        <w:rPr>
          <w:rFonts w:ascii="Times New Roman"/>
          <w:b w:val="false"/>
          <w:i w:val="false"/>
          <w:color w:val="000000"/>
          <w:sz w:val="28"/>
        </w:rPr>
        <w:t>ө</w:t>
      </w:r>
      <w:r>
        <w:rPr>
          <w:rFonts w:ascii="Times New Roman"/>
          <w:b w:val="false"/>
          <w:i w:val="false"/>
          <w:color w:val="000000"/>
          <w:sz w:val="28"/>
        </w:rPr>
        <w:t>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Осы шешім Щучье ауданыны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ә</w:t>
      </w:r>
      <w:r>
        <w:rPr>
          <w:rFonts w:ascii="Times New Roman"/>
          <w:b w:val="false"/>
          <w:i w:val="false"/>
          <w:color w:val="000000"/>
          <w:sz w:val="28"/>
        </w:rPr>
        <w:t>ділет бас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армасында мемлекеттік теркеуден </w:t>
      </w:r>
      <w:r>
        <w:rPr>
          <w:rFonts w:ascii="Times New Roman"/>
          <w:b w:val="false"/>
          <w:i w:val="false"/>
          <w:color w:val="000000"/>
          <w:sz w:val="28"/>
        </w:rPr>
        <w:t>ө</w:t>
      </w:r>
      <w:r>
        <w:rPr>
          <w:rFonts w:ascii="Times New Roman"/>
          <w:b w:val="false"/>
          <w:i w:val="false"/>
          <w:color w:val="000000"/>
          <w:sz w:val="28"/>
        </w:rPr>
        <w:t>ткен к</w:t>
      </w:r>
      <w:r>
        <w:rPr>
          <w:rFonts w:ascii="Times New Roman"/>
          <w:b w:val="false"/>
          <w:i w:val="false"/>
          <w:color w:val="000000"/>
          <w:sz w:val="28"/>
        </w:rPr>
        <w:t>ү</w:t>
      </w:r>
      <w:r>
        <w:rPr>
          <w:rFonts w:ascii="Times New Roman"/>
          <w:b w:val="false"/>
          <w:i w:val="false"/>
          <w:color w:val="000000"/>
          <w:sz w:val="28"/>
        </w:rPr>
        <w:t>нінен ж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>не ресми жариялан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ан к</w:t>
      </w:r>
      <w:r>
        <w:rPr>
          <w:rFonts w:ascii="Times New Roman"/>
          <w:b w:val="false"/>
          <w:i w:val="false"/>
          <w:color w:val="000000"/>
          <w:sz w:val="28"/>
        </w:rPr>
        <w:t>ү</w:t>
      </w:r>
      <w:r>
        <w:rPr>
          <w:rFonts w:ascii="Times New Roman"/>
          <w:b w:val="false"/>
          <w:i w:val="false"/>
          <w:color w:val="000000"/>
          <w:sz w:val="28"/>
        </w:rPr>
        <w:t>нінен бастап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олданыс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шешімні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орындалуын ба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ылау Бурабай кенті 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>кіміні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орынбасары Б.Патсаев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 ж</w:t>
      </w:r>
      <w:r>
        <w:rPr>
          <w:rFonts w:ascii="Times New Roman"/>
          <w:b w:val="false"/>
          <w:i w:val="false"/>
          <w:color w:val="000000"/>
          <w:sz w:val="28"/>
        </w:rPr>
        <w:t>ү</w:t>
      </w:r>
      <w:r>
        <w:rPr>
          <w:rFonts w:ascii="Times New Roman"/>
          <w:b w:val="false"/>
          <w:i w:val="false"/>
          <w:color w:val="000000"/>
          <w:sz w:val="28"/>
        </w:rPr>
        <w:t>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Бурабай кентінің әкімі                 Қ.Әшімянов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