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72450" w14:textId="e5724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Белое озеро селосының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ауданы Петровка селолық округі әкімінің 2009 жылғы 30 маусымдағы № 8 шешімі. Ақмола облысы Шортанды ауданының Әділет басқармасында 2009 жылғы 13 шілдеде № 1-18-75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«Қазақстан Республикасындағы жергілікті мемлекеттік басқару және өзін-өзі туралы» 2001 жылдың 23 қаңтарындағы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«Қазақстан Республикасының әкімшілік–аумақтық құрылыс туралы» 1993 жылдың 8 желтоқсанындағы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Шортанды ауданының тілдер саясаты және ономастика жөніндегі комиссиясының 2009 жылдың 17 сәуірдегі № 3 шешімі негізінде, Белое озеро селосы тұрғындарының пікірі есебімен, Петровка селолық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Ескерту. Қіріспеге өзгерту еңгізілді - Ақмола облысы Шортанды ауданы Петровка селолық округі әкімінің 2009.10.11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/>
          <w:color w:val="80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Белое Озеро селосының көшелерінің атаулары қайта аталсын: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Целинная көшесі - Достық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Дорожная көшесі - Бірлік көшесіне.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шешім Шортанды ауданының әділет басқармасында мемлекеттік тіркеуден өткен күннен бастап күшіне енеді және бірінші ресми жарияланған күннен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Петровка селолық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    В.Шимков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Шортанды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«Мәдениет және тілдерді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дамыту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Т.Бартош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