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6ee5" w14:textId="a326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Жолымбет кентінің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Жолымбет кенті әкімінің 2009 жылғы 27 мамырдағы № 7 шешімі. Ақмола облысы Шортанды ауданының Әділет басқармасында 2009 жылғы 29 маусымда № 1-18-73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 – 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Шортанды ауданының тіл саясаты және ономастика жөніндегі комиссиясының 2009 жылғы 05 мамырдағы № 3 шешіміне және Жолымбет кентінің тұрғындардың пікірімен санаса отырып, 2009 жылдың 30 сәуірдегі № 1 азаматтардың жиын хаттамасына сәйкес Жолымбет кентінің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Ақмола облысы Шортанды ауданы Жолымбет кентінде көшелерді қайта атау: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Восточная көшесі - Қазыбек би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Октябрьская көшесі - Есенберлин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Карла Маркса көшесі - Мұқағали Мақатаев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Пролетарская көшесі - Райымбек батыр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Социальный городок көшесі - Наурызбай батыр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Комарова көшесі - Ахмет Байтұрсынов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60 лет Октября көшесі - Төле би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Западная көшесі - Дина Нұрпейісова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Пионерская көшесі - Абылай хан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Спортивная көшесі - Қабанбай батыр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Терешкова көшесі - Бауыржан Момышұлы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Буденного көшесі - Әйтеке би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Интернациональная көшесі - Ақан сері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Калинина көшесі - Құрманғазы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Мир көшесі - Бейбітшілік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Орджоникидзе көшесі - Атамекен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Амрина көшесі - Бәйтерек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Киевская көшесі - Сәбит Мұқанов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Коммунальная көшесі - Мағжан Жұмабаев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Ленина көшесі - Оралхан Бөкей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Крупская көшесі - Ыбырай Алтынсарин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Шортанды ауданының әділет басқармасында мемлекеттік тіркеуден өткен күннен және оның бірінші ресми жариаланған күннен кейін он күнтізбелік күн өткеннен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Жолымбет кентінің әкімі                    Д.Сыздыков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 тілдірді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Т.Бартош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