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fc961" w14:textId="68fc9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Андреевка селолық округінің Октябрьское селосының көшелеріне атау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Шортанды ауданы Андреевка селолық округі әкімінің 2009 жылғы 5 маусымдағы № 5 шешімі. Ақмола облысы Шортанды ауданының Әділет басқармасында 2009 жылғы 30 маусымда № 1-18-74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«Қазақстан Республикасындағы жергілікті мемлекеттік басқару және өзін-өзі басқару туралы» Заңының 35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«Қазақстан Республикасының әкімшілік-аумақтық құрылысы туралы»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Октябрьское селосы тұрғындарының пікірі есебімен Андреевка селолық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Ескерту. Қіріспеге өзгерту еңгізілді - Ақмола облысы Шортанды ауданы Андреевка селолық округі әкімінің 2009.16.11 </w:t>
      </w:r>
      <w:r>
        <w:rPr>
          <w:rFonts w:ascii="Times New Roman"/>
          <w:b w:val="false"/>
          <w:i w:val="false"/>
          <w:color w:val="000000"/>
          <w:sz w:val="28"/>
        </w:rPr>
        <w:t>№ 7</w:t>
      </w:r>
      <w:r>
        <w:rPr>
          <w:rFonts w:ascii="Times New Roman"/>
          <w:b w:val="false"/>
          <w:i/>
          <w:color w:val="80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Андреевка селолық округінің Октябрьское селосының көшелеріне атау тағайындалсын: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№ 1 көшесіне – Мұхтар Әуезов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№ 2 көшесіне – Шоқан Уәлиханов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3) № 2 көшесіне – Жұлдыз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4) № 4 көшесіне – Жастар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5) № 5 көшесіне – Ыбырай Алтынсарин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6) № 6 көшесіне – Достық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7) № 7 көшесіне – Абай Құнанбаев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8) № 8 көшесіне – Сәкен Сейфуллин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9) № 9 көшесіне – Олжас Сүлейменов көшесі.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Осы шешім Шортанды ауданының Әділет басқармасында мемлекеттік тіркеуден өткен күннен бастап күшіне енеді және бірінші ресми жарияланған күннен он күнтізбелік күннен кейін қолданысқа кіреді.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Ескерту. 2 тармаққа өзгерту еңгізілді - Ақмола облысы Шортанды ауданы Андреевка селолық округі әкімінің 2009.16.11 </w:t>
      </w:r>
      <w:r>
        <w:rPr>
          <w:rFonts w:ascii="Times New Roman"/>
          <w:b w:val="false"/>
          <w:i w:val="false"/>
          <w:color w:val="000000"/>
          <w:sz w:val="28"/>
        </w:rPr>
        <w:t>№ 7</w:t>
      </w:r>
      <w:r>
        <w:rPr>
          <w:rFonts w:ascii="Times New Roman"/>
          <w:b w:val="false"/>
          <w:i/>
          <w:color w:val="80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Осы шешімнің орындалуын бақылауды өзіме қалдырамын.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Әкімнің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 А.Шевченко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Шортанды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«Сәулет және қала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құрылысы бөлімі»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Е.Байтоқанов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Шортанды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«Мәдениет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тілдерді дамыту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Т.Бартош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