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323d6" w14:textId="d4323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Шортанда аудандық мәслихатының 2009 жылғы 22 желтоқсандағы № С-22/2 шешімі. Ақмола облысы Шортанды ауданының Әділет басқармасында 2010 жылғы 11 қаңтарда № 1-18-99 тіркелді. Күші жойылды - Ақмола облысы Шортанды аудандық мәслихатының 2011 жылғы 6 сәуірдегі № С-37/9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Ақмола облысы Шортанды аудандық мәслихатының 2011.04.06 № С-37/9 шешімімен</w:t>
      </w:r>
      <w:r>
        <w:br/>
      </w:r>
      <w:r>
        <w:rPr>
          <w:rFonts w:ascii="Times New Roman"/>
          <w:b w:val="false"/>
          <w:i w:val="false"/>
          <w:color w:val="000000"/>
          <w:sz w:val="28"/>
        </w:rPr>
        <w:t>
      Қазақстан Республикасының 2008 жылғы 4 желтоқсандағы Бюджеттік кодексінің 9 бабына, 75 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тармақтарына</w:t>
      </w:r>
      <w:r>
        <w:rPr>
          <w:rFonts w:ascii="Times New Roman"/>
          <w:b w:val="false"/>
          <w:i w:val="false"/>
          <w:color w:val="000000"/>
          <w:sz w:val="28"/>
        </w:rPr>
        <w:t>,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Шортанды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2010-2012 жылдарға арналған аудан бюджеті осы шешімге сай 1, 2 және 3 қосымшаларға сәйкес, оның ішінде 2010 жылға арналған келесі көлемде бекітілсін:</w:t>
      </w:r>
      <w:r>
        <w:br/>
      </w:r>
      <w:r>
        <w:rPr>
          <w:rFonts w:ascii="Times New Roman"/>
          <w:b w:val="false"/>
          <w:i w:val="false"/>
          <w:color w:val="000000"/>
          <w:sz w:val="28"/>
        </w:rPr>
        <w:t>
      1) кірістер – 2 260 498,9 мың теңге,</w:t>
      </w:r>
      <w:r>
        <w:br/>
      </w:r>
      <w:r>
        <w:rPr>
          <w:rFonts w:ascii="Times New Roman"/>
          <w:b w:val="false"/>
          <w:i w:val="false"/>
          <w:color w:val="000000"/>
          <w:sz w:val="28"/>
        </w:rPr>
        <w:t>
      соның ішінде:</w:t>
      </w:r>
      <w:r>
        <w:br/>
      </w:r>
      <w:r>
        <w:rPr>
          <w:rFonts w:ascii="Times New Roman"/>
          <w:b w:val="false"/>
          <w:i w:val="false"/>
          <w:color w:val="000000"/>
          <w:sz w:val="28"/>
        </w:rPr>
        <w:t>
      салықтық түсімдер - 383 946 мың теңге;</w:t>
      </w:r>
      <w:r>
        <w:br/>
      </w:r>
      <w:r>
        <w:rPr>
          <w:rFonts w:ascii="Times New Roman"/>
          <w:b w:val="false"/>
          <w:i w:val="false"/>
          <w:color w:val="000000"/>
          <w:sz w:val="28"/>
        </w:rPr>
        <w:t>
      салықтық емес түсімдер - 4 134 мың теңге;</w:t>
      </w:r>
      <w:r>
        <w:br/>
      </w:r>
      <w:r>
        <w:rPr>
          <w:rFonts w:ascii="Times New Roman"/>
          <w:b w:val="false"/>
          <w:i w:val="false"/>
          <w:color w:val="000000"/>
          <w:sz w:val="28"/>
        </w:rPr>
        <w:t>
      негізгі капиталды сатудан түсетін түсімдер - 20 000 мың теңге;</w:t>
      </w:r>
      <w:r>
        <w:br/>
      </w:r>
      <w:r>
        <w:rPr>
          <w:rFonts w:ascii="Times New Roman"/>
          <w:b w:val="false"/>
          <w:i w:val="false"/>
          <w:color w:val="000000"/>
          <w:sz w:val="28"/>
        </w:rPr>
        <w:t>
      трансферттердің түсімдеріне - 1 852 418,9 мың теңге;</w:t>
      </w:r>
      <w:r>
        <w:br/>
      </w:r>
      <w:r>
        <w:rPr>
          <w:rFonts w:ascii="Times New Roman"/>
          <w:b w:val="false"/>
          <w:i w:val="false"/>
          <w:color w:val="000000"/>
          <w:sz w:val="28"/>
        </w:rPr>
        <w:t>
      2) шығындар - 2 286 945,6 мың теңге;</w:t>
      </w:r>
      <w:r>
        <w:br/>
      </w:r>
      <w:r>
        <w:rPr>
          <w:rFonts w:ascii="Times New Roman"/>
          <w:b w:val="false"/>
          <w:i w:val="false"/>
          <w:color w:val="000000"/>
          <w:sz w:val="28"/>
        </w:rPr>
        <w:t>
      3) таза бюджеттік несие беру - 10 500 мың теңге,</w:t>
      </w:r>
      <w:r>
        <w:br/>
      </w:r>
      <w:r>
        <w:rPr>
          <w:rFonts w:ascii="Times New Roman"/>
          <w:b w:val="false"/>
          <w:i w:val="false"/>
          <w:color w:val="000000"/>
          <w:sz w:val="28"/>
        </w:rPr>
        <w:t>
      соның ішінде:</w:t>
      </w:r>
      <w:r>
        <w:br/>
      </w:r>
      <w:r>
        <w:rPr>
          <w:rFonts w:ascii="Times New Roman"/>
          <w:b w:val="false"/>
          <w:i w:val="false"/>
          <w:color w:val="000000"/>
          <w:sz w:val="28"/>
        </w:rPr>
        <w:t>
      бюджеттік несиелер - 10 683 мың теңге;</w:t>
      </w:r>
      <w:r>
        <w:br/>
      </w:r>
      <w:r>
        <w:rPr>
          <w:rFonts w:ascii="Times New Roman"/>
          <w:b w:val="false"/>
          <w:i w:val="false"/>
          <w:color w:val="000000"/>
          <w:sz w:val="28"/>
        </w:rPr>
        <w:t>
      бюджеттік кредиттерді өтеуге - 183 мың теңге;</w:t>
      </w:r>
      <w:r>
        <w:br/>
      </w:r>
      <w:r>
        <w:rPr>
          <w:rFonts w:ascii="Times New Roman"/>
          <w:b w:val="false"/>
          <w:i w:val="false"/>
          <w:color w:val="000000"/>
          <w:sz w:val="28"/>
        </w:rPr>
        <w:t>
      4) қаржы активтерімен жасалатын операциялары бойынша сальдо - 0 мың теңге;</w:t>
      </w:r>
      <w:r>
        <w:br/>
      </w:r>
      <w:r>
        <w:rPr>
          <w:rFonts w:ascii="Times New Roman"/>
          <w:b w:val="false"/>
          <w:i w:val="false"/>
          <w:color w:val="000000"/>
          <w:sz w:val="28"/>
        </w:rPr>
        <w:t>
      қаржылық активтерді сатып алу - 0 мың теңге;</w:t>
      </w:r>
      <w:r>
        <w:br/>
      </w:r>
      <w:r>
        <w:rPr>
          <w:rFonts w:ascii="Times New Roman"/>
          <w:b w:val="false"/>
          <w:i w:val="false"/>
          <w:color w:val="000000"/>
          <w:sz w:val="28"/>
        </w:rPr>
        <w:t>
      5) бюджет тапшылығы (профицит) - –36 946,7 мың теңге;</w:t>
      </w:r>
      <w:r>
        <w:br/>
      </w:r>
      <w:r>
        <w:rPr>
          <w:rFonts w:ascii="Times New Roman"/>
          <w:b w:val="false"/>
          <w:i w:val="false"/>
          <w:color w:val="000000"/>
          <w:sz w:val="28"/>
        </w:rPr>
        <w:t>
      6) бюджет тапшылығын қаржыландыру (профицитті пайдалану) - 36  946,7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Ақмола облысы Шортанды аудандық мәслихатының 2010.02.26 </w:t>
      </w:r>
      <w:r>
        <w:rPr>
          <w:rFonts w:ascii="Times New Roman"/>
          <w:b w:val="false"/>
          <w:i w:val="false"/>
          <w:color w:val="000000"/>
          <w:sz w:val="28"/>
        </w:rPr>
        <w:t>№ С-24/2</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2010.04.14 </w:t>
      </w:r>
      <w:r>
        <w:rPr>
          <w:rFonts w:ascii="Times New Roman"/>
          <w:b w:val="false"/>
          <w:i w:val="false"/>
          <w:color w:val="000000"/>
          <w:sz w:val="28"/>
        </w:rPr>
        <w:t xml:space="preserve">№ С-25/2 </w:t>
      </w:r>
      <w:r>
        <w:rPr>
          <w:rFonts w:ascii="Times New Roman"/>
          <w:b w:val="false"/>
          <w:i w:val="false"/>
          <w:color w:val="ff0000"/>
          <w:sz w:val="28"/>
        </w:rPr>
        <w:t xml:space="preserve">(қолданысқа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2010.05.05 </w:t>
      </w:r>
      <w:r>
        <w:rPr>
          <w:rFonts w:ascii="Times New Roman"/>
          <w:b w:val="false"/>
          <w:i w:val="false"/>
          <w:color w:val="000000"/>
          <w:sz w:val="28"/>
        </w:rPr>
        <w:t xml:space="preserve">№ С-26/2 </w:t>
      </w:r>
      <w:r>
        <w:rPr>
          <w:rFonts w:ascii="Times New Roman"/>
          <w:b w:val="false"/>
          <w:i w:val="false"/>
          <w:color w:val="ff0000"/>
          <w:sz w:val="28"/>
        </w:rPr>
        <w:t xml:space="preserve">(қолданысқа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2010.07.07 </w:t>
      </w:r>
      <w:r>
        <w:rPr>
          <w:rFonts w:ascii="Times New Roman"/>
          <w:b w:val="false"/>
          <w:i w:val="false"/>
          <w:color w:val="000000"/>
          <w:sz w:val="28"/>
        </w:rPr>
        <w:t xml:space="preserve">№ С-28/2 </w:t>
      </w:r>
      <w:r>
        <w:rPr>
          <w:rFonts w:ascii="Times New Roman"/>
          <w:b w:val="false"/>
          <w:i w:val="false"/>
          <w:color w:val="ff0000"/>
          <w:sz w:val="28"/>
        </w:rPr>
        <w:t xml:space="preserve">(қолданысқа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2010.07.23 </w:t>
      </w:r>
      <w:r>
        <w:rPr>
          <w:rFonts w:ascii="Times New Roman"/>
          <w:b w:val="false"/>
          <w:i w:val="false"/>
          <w:color w:val="000000"/>
          <w:sz w:val="28"/>
        </w:rPr>
        <w:t xml:space="preserve">№ С-29/3 </w:t>
      </w:r>
      <w:r>
        <w:rPr>
          <w:rFonts w:ascii="Times New Roman"/>
          <w:b w:val="false"/>
          <w:i w:val="false"/>
          <w:color w:val="ff0000"/>
          <w:sz w:val="28"/>
        </w:rPr>
        <w:t xml:space="preserve">(қолданысқа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2010.10.14 </w:t>
      </w:r>
      <w:r>
        <w:rPr>
          <w:rFonts w:ascii="Times New Roman"/>
          <w:b w:val="false"/>
          <w:i w:val="false"/>
          <w:color w:val="000000"/>
          <w:sz w:val="28"/>
        </w:rPr>
        <w:t xml:space="preserve">№ С-31/3 </w:t>
      </w:r>
      <w:r>
        <w:rPr>
          <w:rFonts w:ascii="Times New Roman"/>
          <w:b w:val="false"/>
          <w:i w:val="false"/>
          <w:color w:val="ff0000"/>
          <w:sz w:val="28"/>
        </w:rPr>
        <w:t xml:space="preserve">(қолданысқа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2010.11.03 </w:t>
      </w:r>
      <w:r>
        <w:rPr>
          <w:rFonts w:ascii="Times New Roman"/>
          <w:b w:val="false"/>
          <w:i w:val="false"/>
          <w:color w:val="000000"/>
          <w:sz w:val="28"/>
        </w:rPr>
        <w:t>№ С-32/2</w:t>
      </w:r>
      <w:r>
        <w:rPr>
          <w:rFonts w:ascii="Times New Roman"/>
          <w:b w:val="false"/>
          <w:i w:val="false"/>
          <w:color w:val="ff0000"/>
          <w:sz w:val="28"/>
        </w:rPr>
        <w:t xml:space="preserve"> (2010 жылдың 1 қаңтарынан бастап қолданысқа енгізіледі); 2010.11.29 </w:t>
      </w:r>
      <w:r>
        <w:rPr>
          <w:rFonts w:ascii="Times New Roman"/>
          <w:b w:val="false"/>
          <w:i w:val="false"/>
          <w:color w:val="000000"/>
          <w:sz w:val="28"/>
        </w:rPr>
        <w:t>№ С-34/2</w:t>
      </w:r>
      <w:r>
        <w:rPr>
          <w:rFonts w:ascii="Times New Roman"/>
          <w:b w:val="false"/>
          <w:i w:val="false"/>
          <w:color w:val="ff0000"/>
          <w:sz w:val="28"/>
        </w:rPr>
        <w:t xml:space="preserve"> (2010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Аудан бюджетінің табыстары келесі көздер есебінен бекітілсін:</w:t>
      </w:r>
      <w:r>
        <w:br/>
      </w:r>
      <w:r>
        <w:rPr>
          <w:rFonts w:ascii="Times New Roman"/>
          <w:b w:val="false"/>
          <w:i w:val="false"/>
          <w:color w:val="000000"/>
          <w:sz w:val="28"/>
        </w:rPr>
        <w:t>
      1) салықтық түсімдер, соның ішінде:</w:t>
      </w:r>
      <w:r>
        <w:br/>
      </w:r>
      <w:r>
        <w:rPr>
          <w:rFonts w:ascii="Times New Roman"/>
          <w:b w:val="false"/>
          <w:i w:val="false"/>
          <w:color w:val="000000"/>
          <w:sz w:val="28"/>
        </w:rPr>
        <w:t>
      жеке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мүлікке салынатын салықтар;</w:t>
      </w:r>
      <w:r>
        <w:br/>
      </w:r>
      <w:r>
        <w:rPr>
          <w:rFonts w:ascii="Times New Roman"/>
          <w:b w:val="false"/>
          <w:i w:val="false"/>
          <w:color w:val="000000"/>
          <w:sz w:val="28"/>
        </w:rPr>
        <w:t>
      жер салығы;</w:t>
      </w:r>
      <w:r>
        <w:br/>
      </w:r>
      <w:r>
        <w:rPr>
          <w:rFonts w:ascii="Times New Roman"/>
          <w:b w:val="false"/>
          <w:i w:val="false"/>
          <w:color w:val="000000"/>
          <w:sz w:val="28"/>
        </w:rPr>
        <w:t>
      көлік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акциздер;</w:t>
      </w:r>
      <w:r>
        <w:br/>
      </w:r>
      <w:r>
        <w:rPr>
          <w:rFonts w:ascii="Times New Roman"/>
          <w:b w:val="false"/>
          <w:i w:val="false"/>
          <w:color w:val="000000"/>
          <w:sz w:val="28"/>
        </w:rPr>
        <w:t>
      табиғи және басқа ресурстарды пайдаланғаны үшiн түсетiн түсiмдер;</w:t>
      </w:r>
      <w:r>
        <w:br/>
      </w:r>
      <w:r>
        <w:rPr>
          <w:rFonts w:ascii="Times New Roman"/>
          <w:b w:val="false"/>
          <w:i w:val="false"/>
          <w:color w:val="000000"/>
          <w:sz w:val="28"/>
        </w:rPr>
        <w:t>
      кәсiпкерлiк және кәсiби қызметтi жүргiзгенi үшiн алынатын алымдар;</w:t>
      </w:r>
      <w:r>
        <w:br/>
      </w:r>
      <w:r>
        <w:rPr>
          <w:rFonts w:ascii="Times New Roman"/>
          <w:b w:val="false"/>
          <w:i w:val="false"/>
          <w:color w:val="000000"/>
          <w:sz w:val="28"/>
        </w:rPr>
        <w:t>
      мемлекеттік баж;</w:t>
      </w:r>
      <w:r>
        <w:br/>
      </w:r>
      <w:r>
        <w:rPr>
          <w:rFonts w:ascii="Times New Roman"/>
          <w:b w:val="false"/>
          <w:i w:val="false"/>
          <w:color w:val="000000"/>
          <w:sz w:val="28"/>
        </w:rPr>
        <w:t>
      2) салықтық емес түсімдер, соның ішінде:</w:t>
      </w:r>
      <w:r>
        <w:br/>
      </w:r>
      <w:r>
        <w:rPr>
          <w:rFonts w:ascii="Times New Roman"/>
          <w:b w:val="false"/>
          <w:i w:val="false"/>
          <w:color w:val="000000"/>
          <w:sz w:val="28"/>
        </w:rPr>
        <w:t>
      коммуналдық мемлекеттік кәсіпорындардың таза кірісі бөлігінің түсімдері;</w:t>
      </w:r>
      <w:r>
        <w:br/>
      </w:r>
      <w:r>
        <w:rPr>
          <w:rFonts w:ascii="Times New Roman"/>
          <w:b w:val="false"/>
          <w:i w:val="false"/>
          <w:color w:val="000000"/>
          <w:sz w:val="28"/>
        </w:rPr>
        <w:t>
      мемлекеттік меншіктегі мүлікті жалға беруден түсетін кірістер;</w:t>
      </w:r>
      <w:r>
        <w:br/>
      </w:r>
      <w:r>
        <w:rPr>
          <w:rFonts w:ascii="Times New Roman"/>
          <w:b w:val="false"/>
          <w:i w:val="false"/>
          <w:color w:val="000000"/>
          <w:sz w:val="28"/>
        </w:rPr>
        <w:t>
      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8"/>
        </w:rPr>
        <w:t>
      мұнай секторының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8"/>
        </w:rPr>
        <w:t>
      басқа да салықтық емес түсімдер.</w:t>
      </w:r>
      <w:r>
        <w:br/>
      </w:r>
      <w:r>
        <w:rPr>
          <w:rFonts w:ascii="Times New Roman"/>
          <w:b w:val="false"/>
          <w:i w:val="false"/>
          <w:color w:val="000000"/>
          <w:sz w:val="28"/>
        </w:rPr>
        <w:t>
      3) негізгі капиталды сатудан түсетін түсімдер, соның ішінде жерді сатудан түсімдер.</w:t>
      </w:r>
      <w:r>
        <w:br/>
      </w:r>
      <w:r>
        <w:rPr>
          <w:rFonts w:ascii="Times New Roman"/>
          <w:b w:val="false"/>
          <w:i w:val="false"/>
          <w:color w:val="000000"/>
          <w:sz w:val="28"/>
        </w:rPr>
        <w:t>
      4) трансферттердің түсімдері, соның ішінде облыстық бюджеттен берілетін трансферттер.</w:t>
      </w:r>
      <w:r>
        <w:br/>
      </w:r>
      <w:r>
        <w:rPr>
          <w:rFonts w:ascii="Times New Roman"/>
          <w:b w:val="false"/>
          <w:i w:val="false"/>
          <w:color w:val="000000"/>
          <w:sz w:val="28"/>
        </w:rPr>
        <w:t>
</w:t>
      </w:r>
      <w:r>
        <w:rPr>
          <w:rFonts w:ascii="Times New Roman"/>
          <w:b w:val="false"/>
          <w:i w:val="false"/>
          <w:color w:val="000000"/>
          <w:sz w:val="28"/>
        </w:rPr>
        <w:t>
      3. 2010 жылға арналған аудан бюджетінде 814 883 мың теңге сомасында субвенция есепке алынсын.</w:t>
      </w:r>
      <w:r>
        <w:br/>
      </w:r>
      <w:r>
        <w:rPr>
          <w:rFonts w:ascii="Times New Roman"/>
          <w:b w:val="false"/>
          <w:i w:val="false"/>
          <w:color w:val="000000"/>
          <w:sz w:val="28"/>
        </w:rPr>
        <w:t>
</w:t>
      </w:r>
      <w:r>
        <w:rPr>
          <w:rFonts w:ascii="Times New Roman"/>
          <w:b w:val="false"/>
          <w:i w:val="false"/>
          <w:color w:val="000000"/>
          <w:sz w:val="28"/>
        </w:rPr>
        <w:t>
      4. 2010 жылға арналған аудан бюджетінде облыстық бюджеттен берілетін ағымдағы мақсатты трансферттер есепке алынсын:</w:t>
      </w:r>
      <w:r>
        <w:br/>
      </w:r>
      <w:r>
        <w:rPr>
          <w:rFonts w:ascii="Times New Roman"/>
          <w:b w:val="false"/>
          <w:i w:val="false"/>
          <w:color w:val="000000"/>
          <w:sz w:val="28"/>
        </w:rPr>
        <w:t>
      1) Ұлы Отан соғысының қатысушылары және мүгедектеріне коммуналдық шығындарды өтеуге әлеуметтік көмек көрсетуге 541 мың теңге сомасында;</w:t>
      </w:r>
      <w:r>
        <w:br/>
      </w:r>
      <w:r>
        <w:rPr>
          <w:rFonts w:ascii="Times New Roman"/>
          <w:b w:val="false"/>
          <w:i w:val="false"/>
          <w:color w:val="000000"/>
          <w:sz w:val="28"/>
        </w:rPr>
        <w:t>
      2)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төлеуге және қаржылық қызметтерге 4 002 мың теңге сомасында;</w:t>
      </w:r>
      <w:r>
        <w:br/>
      </w:r>
      <w:r>
        <w:rPr>
          <w:rFonts w:ascii="Times New Roman"/>
          <w:b w:val="false"/>
          <w:i w:val="false"/>
          <w:color w:val="000000"/>
          <w:sz w:val="28"/>
        </w:rPr>
        <w:t>
      3) аймақтық жұмыспен қамту және кадрларды қайта даярлау стратегиясын жүзеге асыру шеңберінде Қара-Адыр селосының су құбырлары желілерін күрделі жөндеуді аяқтауға 24 753 мың теңге сомасында;</w:t>
      </w:r>
      <w:r>
        <w:br/>
      </w:r>
      <w:r>
        <w:rPr>
          <w:rFonts w:ascii="Times New Roman"/>
          <w:b w:val="false"/>
          <w:i w:val="false"/>
          <w:color w:val="000000"/>
          <w:sz w:val="28"/>
        </w:rPr>
        <w:t>
      4) аймақтық жұмыспен қамту және кадрларды қайта даярлау стратегиясын жүзеге асыру шеңберінде Шортанды ауданының аудандық маңызы бар жолдарын ағымдағы жөндеуге 10 000 мың теңге сомасында;</w:t>
      </w:r>
      <w:r>
        <w:br/>
      </w:r>
      <w:r>
        <w:rPr>
          <w:rFonts w:ascii="Times New Roman"/>
          <w:b w:val="false"/>
          <w:i w:val="false"/>
          <w:color w:val="000000"/>
          <w:sz w:val="28"/>
        </w:rPr>
        <w:t>
      5) аймақтық жұмыспен қамту және кадрларды қайта даярлау стратегиясын жүзеге асыру шеңберінде Шортанды ауданының Шортанды кентінің кентішілік жолдарын ағымдағы жөндеуге 10 000 мың теңге сомасында.</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Ақмола облысы Шортанды аудандық мәслихатының 2010.04.14 </w:t>
      </w:r>
      <w:r>
        <w:rPr>
          <w:rFonts w:ascii="Times New Roman"/>
          <w:b w:val="false"/>
          <w:i w:val="false"/>
          <w:color w:val="000000"/>
          <w:sz w:val="28"/>
        </w:rPr>
        <w:t xml:space="preserve">№ С-25/2 </w:t>
      </w:r>
      <w:r>
        <w:rPr>
          <w:rFonts w:ascii="Times New Roman"/>
          <w:b w:val="false"/>
          <w:i w:val="false"/>
          <w:color w:val="ff0000"/>
          <w:sz w:val="28"/>
        </w:rPr>
        <w:t xml:space="preserve">(қолданысқа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2010.07.23 </w:t>
      </w:r>
      <w:r>
        <w:rPr>
          <w:rFonts w:ascii="Times New Roman"/>
          <w:b w:val="false"/>
          <w:i w:val="false"/>
          <w:color w:val="000000"/>
          <w:sz w:val="28"/>
        </w:rPr>
        <w:t xml:space="preserve">№ С-29/3 </w:t>
      </w:r>
      <w:r>
        <w:rPr>
          <w:rFonts w:ascii="Times New Roman"/>
          <w:b w:val="false"/>
          <w:i w:val="false"/>
          <w:color w:val="ff0000"/>
          <w:sz w:val="28"/>
        </w:rPr>
        <w:t xml:space="preserve">(қолданысқа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2010.11.03 </w:t>
      </w:r>
      <w:r>
        <w:rPr>
          <w:rFonts w:ascii="Times New Roman"/>
          <w:b w:val="false"/>
          <w:i w:val="false"/>
          <w:color w:val="000000"/>
          <w:sz w:val="28"/>
        </w:rPr>
        <w:t>№ С-32/2</w:t>
      </w:r>
      <w:r>
        <w:rPr>
          <w:rFonts w:ascii="Times New Roman"/>
          <w:b w:val="false"/>
          <w:i w:val="false"/>
          <w:color w:val="ff0000"/>
          <w:sz w:val="28"/>
        </w:rPr>
        <w:t xml:space="preserve"> (2010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5. 2010 жылға арналған аудан бюджетінде облыстық бюджеттен берілген нысаналы даму трансферттері есепке алынсын:</w:t>
      </w:r>
      <w:r>
        <w:br/>
      </w:r>
      <w:r>
        <w:rPr>
          <w:rFonts w:ascii="Times New Roman"/>
          <w:b w:val="false"/>
          <w:i w:val="false"/>
          <w:color w:val="000000"/>
          <w:sz w:val="28"/>
        </w:rPr>
        <w:t xml:space="preserve">
      1) </w:t>
      </w:r>
      <w:r>
        <w:rPr>
          <w:rFonts w:ascii="Times New Roman"/>
          <w:b w:val="false"/>
          <w:i w:val="false"/>
          <w:color w:val="ff0000"/>
          <w:sz w:val="28"/>
        </w:rPr>
        <w:t>алынып тасталды</w:t>
      </w:r>
      <w:r>
        <w:br/>
      </w:r>
      <w:r>
        <w:rPr>
          <w:rFonts w:ascii="Times New Roman"/>
          <w:b w:val="false"/>
          <w:i w:val="false"/>
          <w:color w:val="000000"/>
          <w:sz w:val="28"/>
        </w:rPr>
        <w:t xml:space="preserve">
      2) </w:t>
      </w:r>
      <w:r>
        <w:rPr>
          <w:rFonts w:ascii="Times New Roman"/>
          <w:b w:val="false"/>
          <w:i w:val="false"/>
          <w:color w:val="ff0000"/>
          <w:sz w:val="28"/>
        </w:rPr>
        <w:t>алынып тасталды</w:t>
      </w:r>
      <w:r>
        <w:br/>
      </w:r>
      <w:r>
        <w:rPr>
          <w:rFonts w:ascii="Times New Roman"/>
          <w:b w:val="false"/>
          <w:i w:val="false"/>
          <w:color w:val="000000"/>
          <w:sz w:val="28"/>
        </w:rPr>
        <w:t>
      3) Қайта құрылымдау. Дамса селолық округінің Дамса өзенінің қақпалы жапқышында апаттық жағдай туындағанда қауіпсіздікті қамтамасыз ету үшін, қақпалы жапқышқа суқабылдағыш имаратымен темір бетонды тіреуіш қабырғасын жалғастыра салу» жобасы бойынша қайта құрылымдауға 17 142 мың теңге сомасында.</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Ақмола облысы Шортанды аудандық мәслихатының 2010.07.23 </w:t>
      </w:r>
      <w:r>
        <w:rPr>
          <w:rFonts w:ascii="Times New Roman"/>
          <w:b w:val="false"/>
          <w:i w:val="false"/>
          <w:color w:val="000000"/>
          <w:sz w:val="28"/>
        </w:rPr>
        <w:t>№ С-29/3</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шешімімен; 1) және 2) тармақшалары алынып тасталды - Ақмола облысы Шортанды аудандық мәслихатының 2010.11.03 </w:t>
      </w:r>
      <w:r>
        <w:rPr>
          <w:rFonts w:ascii="Times New Roman"/>
          <w:b w:val="false"/>
          <w:i w:val="false"/>
          <w:color w:val="000000"/>
          <w:sz w:val="28"/>
        </w:rPr>
        <w:t>№ С-32/2</w:t>
      </w:r>
      <w:r>
        <w:rPr>
          <w:rFonts w:ascii="Times New Roman"/>
          <w:b w:val="false"/>
          <w:i w:val="false"/>
          <w:color w:val="ff0000"/>
          <w:sz w:val="28"/>
        </w:rPr>
        <w:t xml:space="preserve"> (2010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6. 2010 жылға арналған аудан бюджетінде республикалық бюджеттен ағымдағы мақсатты трансферттер есепке алынсын:</w:t>
      </w:r>
      <w:r>
        <w:br/>
      </w:r>
      <w:r>
        <w:rPr>
          <w:rFonts w:ascii="Times New Roman"/>
          <w:b w:val="false"/>
          <w:i w:val="false"/>
          <w:color w:val="000000"/>
          <w:sz w:val="28"/>
        </w:rPr>
        <w:t>
      1) қайтадан іске қосылатын білім беру объектілерін қамтамасыз етуге 75 484 мың теңге сомасында;</w:t>
      </w:r>
      <w:r>
        <w:br/>
      </w:r>
      <w:r>
        <w:rPr>
          <w:rFonts w:ascii="Times New Roman"/>
          <w:b w:val="false"/>
          <w:i w:val="false"/>
          <w:color w:val="000000"/>
          <w:sz w:val="28"/>
        </w:rPr>
        <w:t>
      2) Қазақстан Республикасында бiлiм берудi дамытудың 2005-2010 жылдарға арналған мемлекеттiк бағдарламасына сәйкес негізгі орта және жалпы орта білім беру мекемелерінде физика, химия, биология кабинеттерін оқу жабдықтарымен жарақтандыруға 4 095 мың теңге сомасында;</w:t>
      </w:r>
      <w:r>
        <w:br/>
      </w:r>
      <w:r>
        <w:rPr>
          <w:rFonts w:ascii="Times New Roman"/>
          <w:b w:val="false"/>
          <w:i w:val="false"/>
          <w:color w:val="000000"/>
          <w:sz w:val="28"/>
        </w:rPr>
        <w:t>
      3) Қазақстан Республикасында бiлiм берудi дамытудың 2005-2010 жылдарға арналған мемлекеттiк бағдарламасына сәйкес бастауыш, негізгі орта және жалпы орта білім беру мекемелерінде лингафонды және мультимедиялық кабинеттер ашуға 5 537 мың теңге сомасында;</w:t>
      </w:r>
      <w:r>
        <w:br/>
      </w:r>
      <w:r>
        <w:rPr>
          <w:rFonts w:ascii="Times New Roman"/>
          <w:b w:val="false"/>
          <w:i w:val="false"/>
          <w:color w:val="000000"/>
          <w:sz w:val="28"/>
        </w:rPr>
        <w:t>
      4) күнкөріс минимумы мөлшерінің өсуіне байланысты мемлекеттік атаулы әлеуметтік көмек төлеуге 950 мың теңге сомасында;</w:t>
      </w:r>
      <w:r>
        <w:br/>
      </w:r>
      <w:r>
        <w:rPr>
          <w:rFonts w:ascii="Times New Roman"/>
          <w:b w:val="false"/>
          <w:i w:val="false"/>
          <w:color w:val="000000"/>
          <w:sz w:val="28"/>
        </w:rPr>
        <w:t>
      5) күнкөріс минимумы мөлшерінің өсуіне байланысты 18 жасқа дейінгі балаларға ай сайын мемлекеттік жәрдемақы төлеуге 2 400 мың теңге сомасында;</w:t>
      </w:r>
      <w:r>
        <w:br/>
      </w:r>
      <w:r>
        <w:rPr>
          <w:rFonts w:ascii="Times New Roman"/>
          <w:b w:val="false"/>
          <w:i w:val="false"/>
          <w:color w:val="000000"/>
          <w:sz w:val="28"/>
        </w:rPr>
        <w:t>
      6) аймақтық жұмыспен қамту және кадрларды қайта даярлау стратегиясын жүзеге асыру шеңберінде жастар практикасы бағдарламасын кеңейтуге 2 880 мың теңге сомасында және әлеуметтік жұмыс орындарын құруға 2 040 мың теңге сомасында;</w:t>
      </w:r>
      <w:r>
        <w:br/>
      </w:r>
      <w:r>
        <w:rPr>
          <w:rFonts w:ascii="Times New Roman"/>
          <w:b w:val="false"/>
          <w:i w:val="false"/>
          <w:color w:val="000000"/>
          <w:sz w:val="28"/>
        </w:rPr>
        <w:t>
      7) Ұлы Отан соғысының қатысушылары мен мүгедектеріне, сондай-ақ оларға теңестірілген адамдарға; 1941 жылғы 22 маусым - 1945 жылғы 3 қыркүйек аралығындағы кезеңде майдандағы армия құрамына кірмеген әскери бөлімдерде, мекемелерде, әскери-оқу орындарында әскери қызмет өткерген, «1941-1945 ж. Ұлы Отан соғысында Германияны жеңгенi үшiн»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төлеуге 5 630 мың теңге сомасында;</w:t>
      </w:r>
      <w:r>
        <w:br/>
      </w:r>
      <w:r>
        <w:rPr>
          <w:rFonts w:ascii="Times New Roman"/>
          <w:b w:val="false"/>
          <w:i w:val="false"/>
          <w:color w:val="000000"/>
          <w:sz w:val="28"/>
        </w:rPr>
        <w:t>
      8)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 242,6 мың теңге сомасында;</w:t>
      </w:r>
      <w:r>
        <w:br/>
      </w:r>
      <w:r>
        <w:rPr>
          <w:rFonts w:ascii="Times New Roman"/>
          <w:b w:val="false"/>
          <w:i w:val="false"/>
          <w:color w:val="000000"/>
          <w:sz w:val="28"/>
        </w:rPr>
        <w:t>
      9) селолық елді мекендердің әлеуметтік сала мамандарын әлеуметтік қолдау шараларын іске асыру үшін 2 299,2 мың теңге сомасында;</w:t>
      </w:r>
      <w:r>
        <w:br/>
      </w:r>
      <w:r>
        <w:rPr>
          <w:rFonts w:ascii="Times New Roman"/>
          <w:b w:val="false"/>
          <w:i w:val="false"/>
          <w:color w:val="000000"/>
          <w:sz w:val="28"/>
        </w:rPr>
        <w:t>
      10) аймақтық жұмыспен қамту және кадрларды қайта даярлау стратегиясын жүзеге асыру шеңберінде Жолымбет кентінің канализация желілерін күрделі жөндеуге 64 589 мың теңге сомасында;</w:t>
      </w:r>
      <w:r>
        <w:br/>
      </w:r>
      <w:r>
        <w:rPr>
          <w:rFonts w:ascii="Times New Roman"/>
          <w:b w:val="false"/>
          <w:i w:val="false"/>
          <w:color w:val="000000"/>
          <w:sz w:val="28"/>
        </w:rPr>
        <w:t>
      11) аймақтық жұмыспен қамту және кадрларды қайта даярлау стратегиясын жүзеге асыру шеңберінде Дамса селосында су құбырлары желілерін күрделі жөндеуге 57 596 мың теңге сомасында;</w:t>
      </w:r>
      <w:r>
        <w:br/>
      </w:r>
      <w:r>
        <w:rPr>
          <w:rFonts w:ascii="Times New Roman"/>
          <w:b w:val="false"/>
          <w:i w:val="false"/>
          <w:color w:val="000000"/>
          <w:sz w:val="28"/>
        </w:rPr>
        <w:t>
      12) аймақтық жұмыспен қамту және кадрларды қайта даярлау стратегиясын жүзеге асыру шеңберінде Научный кентінде су құбырлары желілерін күрделі жөндеуге 63 687,5 мың теңге сомасында;</w:t>
      </w:r>
      <w:r>
        <w:br/>
      </w:r>
      <w:r>
        <w:rPr>
          <w:rFonts w:ascii="Times New Roman"/>
          <w:b w:val="false"/>
          <w:i w:val="false"/>
          <w:color w:val="000000"/>
          <w:sz w:val="28"/>
        </w:rPr>
        <w:t>
      13) аймақтық жұмыспен қамту және кадрларды қайта даярлау стратегиясын жүзеге асыру шеңберінде Степное селосында су құбырлары желілерін күрделі жөндеуге 26 015,1 мың теңге сомасында;</w:t>
      </w:r>
      <w:r>
        <w:br/>
      </w:r>
      <w:r>
        <w:rPr>
          <w:rFonts w:ascii="Times New Roman"/>
          <w:b w:val="false"/>
          <w:i w:val="false"/>
          <w:color w:val="000000"/>
          <w:sz w:val="28"/>
        </w:rPr>
        <w:t>
      14) аймақтық жұмыспен қамту және кадрларды қайта даярлау стратегиясын жүзеге асыру шеңберінде Бектау селосының Казцик орта мектебінің жанындағы интернатты күрделі жөндеуге 32 224,5 мың теңге сомасында;</w:t>
      </w:r>
      <w:r>
        <w:br/>
      </w:r>
      <w:r>
        <w:rPr>
          <w:rFonts w:ascii="Times New Roman"/>
          <w:b w:val="false"/>
          <w:i w:val="false"/>
          <w:color w:val="000000"/>
          <w:sz w:val="28"/>
        </w:rPr>
        <w:t>
      15) ветеринария саласындағы жергілікті атқарушы органдардың бөлімшелерін қамтамасыз етуге 12 676 мың теңге сомасында;</w:t>
      </w:r>
      <w:r>
        <w:br/>
      </w:r>
      <w:r>
        <w:rPr>
          <w:rFonts w:ascii="Times New Roman"/>
          <w:b w:val="false"/>
          <w:i w:val="false"/>
          <w:color w:val="000000"/>
          <w:sz w:val="28"/>
        </w:rPr>
        <w:t>
      16) эпизоотияға қарсы іс-шаралар жүргізуге 6 791 мың теңге сомасында;</w:t>
      </w:r>
      <w:r>
        <w:br/>
      </w:r>
      <w:r>
        <w:rPr>
          <w:rFonts w:ascii="Times New Roman"/>
          <w:b w:val="false"/>
          <w:i w:val="false"/>
          <w:color w:val="000000"/>
          <w:sz w:val="28"/>
        </w:rPr>
        <w:t>
      17) «Өзін-өзі тану» пәні бойынша мектепке дейінгі білім беру ұйымдарын, орта білім беру, техникалық және кәсіптік, орта білім беруден кейінгі білім беру ұйымдарын, біліктілікті арттыру институттарын оқу материалдарымен қамтамасыз етуге 3 050 мың теңге сомасында.</w:t>
      </w:r>
      <w:r>
        <w:br/>
      </w:r>
      <w:r>
        <w:rPr>
          <w:rFonts w:ascii="Times New Roman"/>
          <w:b w:val="false"/>
          <w:i w:val="false"/>
          <w:color w:val="000000"/>
          <w:sz w:val="28"/>
        </w:rPr>
        <w:t>
      18) мектепке дейінгі білім беру ұйымдарында мемлекеттік білім беру тапсырысын іске асыруға 9 590 мың теңге сомасында;</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Ақмола облысы Шортанды аудандық мәслихатының 2010.04.14 </w:t>
      </w:r>
      <w:r>
        <w:rPr>
          <w:rFonts w:ascii="Times New Roman"/>
          <w:b w:val="false"/>
          <w:i w:val="false"/>
          <w:color w:val="000000"/>
          <w:sz w:val="28"/>
        </w:rPr>
        <w:t xml:space="preserve">№ С-25/2 </w:t>
      </w:r>
      <w:r>
        <w:rPr>
          <w:rFonts w:ascii="Times New Roman"/>
          <w:b w:val="false"/>
          <w:i w:val="false"/>
          <w:color w:val="ff0000"/>
          <w:sz w:val="28"/>
        </w:rPr>
        <w:t xml:space="preserve">(қолданысқа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2010.07.23 </w:t>
      </w:r>
      <w:r>
        <w:rPr>
          <w:rFonts w:ascii="Times New Roman"/>
          <w:b w:val="false"/>
          <w:i w:val="false"/>
          <w:color w:val="000000"/>
          <w:sz w:val="28"/>
        </w:rPr>
        <w:t xml:space="preserve">№ С-29/3 </w:t>
      </w:r>
      <w:r>
        <w:rPr>
          <w:rFonts w:ascii="Times New Roman"/>
          <w:b w:val="false"/>
          <w:i w:val="false"/>
          <w:color w:val="ff0000"/>
          <w:sz w:val="28"/>
        </w:rPr>
        <w:t xml:space="preserve">(қолданысқа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2010.10.14 </w:t>
      </w:r>
      <w:r>
        <w:rPr>
          <w:rFonts w:ascii="Times New Roman"/>
          <w:b w:val="false"/>
          <w:i w:val="false"/>
          <w:color w:val="000000"/>
          <w:sz w:val="28"/>
        </w:rPr>
        <w:t xml:space="preserve">№ С-31/3 </w:t>
      </w:r>
      <w:r>
        <w:rPr>
          <w:rFonts w:ascii="Times New Roman"/>
          <w:b w:val="false"/>
          <w:i w:val="false"/>
          <w:color w:val="ff0000"/>
          <w:sz w:val="28"/>
        </w:rPr>
        <w:t xml:space="preserve">(қолданысқа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2010.11.03 </w:t>
      </w:r>
      <w:r>
        <w:rPr>
          <w:rFonts w:ascii="Times New Roman"/>
          <w:b w:val="false"/>
          <w:i w:val="false"/>
          <w:color w:val="000000"/>
          <w:sz w:val="28"/>
        </w:rPr>
        <w:t>№ С-32/2</w:t>
      </w:r>
      <w:r>
        <w:rPr>
          <w:rFonts w:ascii="Times New Roman"/>
          <w:b w:val="false"/>
          <w:i w:val="false"/>
          <w:color w:val="ff0000"/>
          <w:sz w:val="28"/>
        </w:rPr>
        <w:t xml:space="preserve"> (2010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7. 2010 жылға арналған аудан бюджетінде республикалық бюджеттен нысаналы даму трансферттері есепке алынсын:</w:t>
      </w:r>
      <w:r>
        <w:br/>
      </w:r>
      <w:r>
        <w:rPr>
          <w:rFonts w:ascii="Times New Roman"/>
          <w:b w:val="false"/>
          <w:i w:val="false"/>
          <w:color w:val="000000"/>
          <w:sz w:val="28"/>
        </w:rPr>
        <w:t>
      1) Бектау селосының су құбырлары желілерін және құрылыстарын қайта жаңартуға 61 555 мың теңге сомасында;</w:t>
      </w:r>
      <w:r>
        <w:br/>
      </w:r>
      <w:r>
        <w:rPr>
          <w:rFonts w:ascii="Times New Roman"/>
          <w:b w:val="false"/>
          <w:i w:val="false"/>
          <w:color w:val="000000"/>
          <w:sz w:val="28"/>
        </w:rPr>
        <w:t>
      2) Андреевка селосында және Октябрьское селосында су құбырлары желілерін және құрылыстарын қайта құруға 60 000 мың теңге сомасында;</w:t>
      </w:r>
      <w:r>
        <w:br/>
      </w:r>
      <w:r>
        <w:rPr>
          <w:rFonts w:ascii="Times New Roman"/>
          <w:b w:val="false"/>
          <w:i w:val="false"/>
          <w:color w:val="000000"/>
          <w:sz w:val="28"/>
        </w:rPr>
        <w:t>
      3) Шортанды кентінің (1 кезек) су құбырлары желілерін және құрылыстарын қайта жаңарту және су тартуға 69 765 мың теңге сомасыда;</w:t>
      </w:r>
      <w:r>
        <w:br/>
      </w:r>
      <w:r>
        <w:rPr>
          <w:rFonts w:ascii="Times New Roman"/>
          <w:b w:val="false"/>
          <w:i w:val="false"/>
          <w:color w:val="000000"/>
          <w:sz w:val="28"/>
        </w:rPr>
        <w:t>
      4) Дамса селосының, Степное селосының, Научный кентінің бас тоған құрылысы алаңын және сүзбе станциясын қайта жаңартуға 224 671 мың теңге сомасында;</w:t>
      </w:r>
      <w:r>
        <w:br/>
      </w:r>
      <w:r>
        <w:rPr>
          <w:rFonts w:ascii="Times New Roman"/>
          <w:b w:val="false"/>
          <w:i w:val="false"/>
          <w:color w:val="000000"/>
          <w:sz w:val="28"/>
        </w:rPr>
        <w:t>
      5) Қазақстан Республикасында 2008-2010 жылдарға арналған тұрғын үй құрылысы Мемлекеттік бағдарламасына сәйкес мемлекеттік коммуналдық тұрғын үй қорының тұрғын үй құрылысына 110 097 мың теңге сомасында;</w:t>
      </w:r>
      <w:r>
        <w:br/>
      </w:r>
      <w:r>
        <w:rPr>
          <w:rFonts w:ascii="Times New Roman"/>
          <w:b w:val="false"/>
          <w:i w:val="false"/>
          <w:color w:val="000000"/>
          <w:sz w:val="28"/>
        </w:rPr>
        <w:t>
      6) Қазақстан Республикасында 2008-2010 жылдарға арналған тұрғын үй құрылысы Мемлекеттік бағдарламасына сәйкес инженерлік - коммуникациялық инфрақұрылымды жайластыру және дамытуға 51 813 мың теңге сомасында;</w:t>
      </w:r>
      <w:r>
        <w:br/>
      </w:r>
      <w:r>
        <w:rPr>
          <w:rFonts w:ascii="Times New Roman"/>
          <w:b w:val="false"/>
          <w:i w:val="false"/>
          <w:color w:val="000000"/>
          <w:sz w:val="28"/>
        </w:rPr>
        <w:t>
      7) «Ақмола облысы Шортанды ауданының Шортанды кентінде су құбырлары желілерін және құрылыстарын қайта жаңарту және су тарту» объектісі бойынша жобалық-сметалық құжаттама әзірлеуге 4 605 мың теңге сомасында;</w:t>
      </w:r>
      <w:r>
        <w:br/>
      </w:r>
      <w:r>
        <w:rPr>
          <w:rFonts w:ascii="Times New Roman"/>
          <w:b w:val="false"/>
          <w:i w:val="false"/>
          <w:color w:val="000000"/>
          <w:sz w:val="28"/>
        </w:rPr>
        <w:t>
      8) «Ақмола облысы Шортанды ауданының Бектау селосының су құбыры желілерін және құрылыстарын қайта құру» объектісі бойынша жобалық-сметалық құжаттама әзірлеуге 4 605 мың теңге сомасында;</w:t>
      </w:r>
      <w:r>
        <w:br/>
      </w:r>
      <w:r>
        <w:rPr>
          <w:rFonts w:ascii="Times New Roman"/>
          <w:b w:val="false"/>
          <w:i w:val="false"/>
          <w:color w:val="000000"/>
          <w:sz w:val="28"/>
        </w:rPr>
        <w:t>
      9) «Ақмола облысы Шортанды ауданының Дамса селосының, Степное селосының, Научный кентінің бас тоған құрылысы алаңын және сүзбе станциясын қайта жаңарту» объектісі бойынша жобалық-сметалық құжаттама әзірлеуге 4 605 мың теңге сомасында;</w:t>
      </w:r>
      <w:r>
        <w:br/>
      </w:r>
      <w:r>
        <w:rPr>
          <w:rFonts w:ascii="Times New Roman"/>
          <w:b w:val="false"/>
          <w:i w:val="false"/>
          <w:color w:val="000000"/>
          <w:sz w:val="28"/>
        </w:rPr>
        <w:t>
      10) «Ақмола облысы Шортанды ауданының Андреевка селосында және Октябрьское селосында су құбыры желілерін және құрылыстарын қайта құру» объектісі бойынша жобалық-сметалық құжаттама әзірлеуге 4 605 мың теңге сомасында».</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Ақмола облысы Шортанды аудандық мәслихатының 2010.04.14 </w:t>
      </w:r>
      <w:r>
        <w:rPr>
          <w:rFonts w:ascii="Times New Roman"/>
          <w:b w:val="false"/>
          <w:i w:val="false"/>
          <w:color w:val="000000"/>
          <w:sz w:val="28"/>
        </w:rPr>
        <w:t xml:space="preserve">№ С-25/2 </w:t>
      </w:r>
      <w:r>
        <w:rPr>
          <w:rFonts w:ascii="Times New Roman"/>
          <w:b w:val="false"/>
          <w:i w:val="false"/>
          <w:color w:val="ff0000"/>
          <w:sz w:val="28"/>
        </w:rPr>
        <w:t xml:space="preserve">(қолданысқа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2010.07.07 </w:t>
      </w:r>
      <w:r>
        <w:rPr>
          <w:rFonts w:ascii="Times New Roman"/>
          <w:b w:val="false"/>
          <w:i w:val="false"/>
          <w:color w:val="000000"/>
          <w:sz w:val="28"/>
        </w:rPr>
        <w:t xml:space="preserve">№ С-28/2 </w:t>
      </w:r>
      <w:r>
        <w:rPr>
          <w:rFonts w:ascii="Times New Roman"/>
          <w:b w:val="false"/>
          <w:i w:val="false"/>
          <w:color w:val="ff0000"/>
          <w:sz w:val="28"/>
        </w:rPr>
        <w:t xml:space="preserve">(қолданысқа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2010.11.03 </w:t>
      </w:r>
      <w:r>
        <w:rPr>
          <w:rFonts w:ascii="Times New Roman"/>
          <w:b w:val="false"/>
          <w:i w:val="false"/>
          <w:color w:val="000000"/>
          <w:sz w:val="28"/>
        </w:rPr>
        <w:t>№ С-32/2</w:t>
      </w:r>
      <w:r>
        <w:rPr>
          <w:rFonts w:ascii="Times New Roman"/>
          <w:b w:val="false"/>
          <w:i w:val="false"/>
          <w:color w:val="ff0000"/>
          <w:sz w:val="28"/>
        </w:rPr>
        <w:t xml:space="preserve"> (2010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8. 2010 жылға арналған аудан бюджетінде ауылдық елді мекендердің әлеуметтік саласының мамандарын әлеуметтік қолдау шараларын іске асыру үшін республикалық бюджеттен берілген 10 683 мың теңге сомасында бюджеттік кредиттер еске алынсын.</w:t>
      </w:r>
      <w:r>
        <w:br/>
      </w:r>
      <w:r>
        <w:rPr>
          <w:rFonts w:ascii="Times New Roman"/>
          <w:b w:val="false"/>
          <w:i w:val="false"/>
          <w:color w:val="000000"/>
          <w:sz w:val="28"/>
        </w:rPr>
        <w:t>
</w:t>
      </w:r>
      <w:r>
        <w:rPr>
          <w:rFonts w:ascii="Times New Roman"/>
          <w:b w:val="false"/>
          <w:i w:val="false"/>
          <w:color w:val="000000"/>
          <w:sz w:val="28"/>
        </w:rPr>
        <w:t>
      9. 2010 жылға арналған аудан бюджетінде бюджеттік салада еңбекақы қорының өзгеруіне байланысты жоғарыдағы тұрған бюджетке 44 640 мың теңге сомасында ағымдағы нысаналы трансферттер еске алынсын.</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Ақмола облысы Шортанды аудандық мәслихатының 2010.04.14 </w:t>
      </w:r>
      <w:r>
        <w:rPr>
          <w:rFonts w:ascii="Times New Roman"/>
          <w:b w:val="false"/>
          <w:i w:val="false"/>
          <w:color w:val="000000"/>
          <w:sz w:val="28"/>
        </w:rPr>
        <w:t xml:space="preserve">№ С-25/2 </w:t>
      </w:r>
      <w:r>
        <w:rPr>
          <w:rFonts w:ascii="Times New Roman"/>
          <w:b w:val="false"/>
          <w:i w:val="false"/>
          <w:color w:val="ff0000"/>
          <w:sz w:val="28"/>
        </w:rPr>
        <w:t xml:space="preserve">(қолданысқа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10. Аудандық мәслихатпен келісілген тізбеге сәйкес ауылдық (селолық) жерлерде жұмыс істейтін білім беру, әлеуметтік қамсыздандыру, мәдениет салаларындағы мамандарының лауазымдық жалақылары мен тарифтік ставкалары, осы қызмет түрлерімен қалалық жағдайда айналысатын мамандардың лауазымдық ақылары және ставкаларымен салыстырғанда жиырма бес пайызға жоғарлатып белгіленсін.</w:t>
      </w:r>
      <w:r>
        <w:br/>
      </w:r>
      <w:r>
        <w:rPr>
          <w:rFonts w:ascii="Times New Roman"/>
          <w:b w:val="false"/>
          <w:i w:val="false"/>
          <w:color w:val="000000"/>
          <w:sz w:val="28"/>
        </w:rPr>
        <w:t>
</w:t>
      </w:r>
      <w:r>
        <w:rPr>
          <w:rFonts w:ascii="Times New Roman"/>
          <w:b w:val="false"/>
          <w:i w:val="false"/>
          <w:color w:val="000000"/>
          <w:sz w:val="28"/>
        </w:rPr>
        <w:t>
      11. Ауданның жергілікті атқарушы органының 2010 жылға арналған резерві 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Ақмола облысы Шортанды аудандық мәслихатының 2010.04.14 </w:t>
      </w:r>
      <w:r>
        <w:rPr>
          <w:rFonts w:ascii="Times New Roman"/>
          <w:b w:val="false"/>
          <w:i w:val="false"/>
          <w:color w:val="000000"/>
          <w:sz w:val="28"/>
        </w:rPr>
        <w:t xml:space="preserve">№ С-25/2 </w:t>
      </w:r>
      <w:r>
        <w:rPr>
          <w:rFonts w:ascii="Times New Roman"/>
          <w:b w:val="false"/>
          <w:i w:val="false"/>
          <w:color w:val="ff0000"/>
          <w:sz w:val="28"/>
        </w:rPr>
        <w:t xml:space="preserve">(қолданысқа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2010.05.05 </w:t>
      </w:r>
      <w:r>
        <w:rPr>
          <w:rFonts w:ascii="Times New Roman"/>
          <w:b w:val="false"/>
          <w:i w:val="false"/>
          <w:color w:val="000000"/>
          <w:sz w:val="28"/>
        </w:rPr>
        <w:t xml:space="preserve">№ С-26/2 </w:t>
      </w:r>
      <w:r>
        <w:rPr>
          <w:rFonts w:ascii="Times New Roman"/>
          <w:b w:val="false"/>
          <w:i w:val="false"/>
          <w:color w:val="ff0000"/>
          <w:sz w:val="28"/>
        </w:rPr>
        <w:t xml:space="preserve">(қолданысқа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2010.11.03 </w:t>
      </w:r>
      <w:r>
        <w:rPr>
          <w:rFonts w:ascii="Times New Roman"/>
          <w:b w:val="false"/>
          <w:i w:val="false"/>
          <w:color w:val="000000"/>
          <w:sz w:val="28"/>
        </w:rPr>
        <w:t>№ С-32/2</w:t>
      </w:r>
      <w:r>
        <w:rPr>
          <w:rFonts w:ascii="Times New Roman"/>
          <w:b w:val="false"/>
          <w:i w:val="false"/>
          <w:color w:val="ff0000"/>
          <w:sz w:val="28"/>
        </w:rPr>
        <w:t xml:space="preserve"> (2010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12. 2010 жылға арналған аудан бюджетін орындау үдерісінде секвестрлеуге жатпайтын жергілікті бюджеттік бағдарламалардың тізбесі осы шешімнің 4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
      13. 2010-2012 жылдарға арналған аудан бюджетінің қаладағы аудандық, аудандық маңызы бар қаланың, кенттің, ауылдың (селоның), ауылдық (селолық) округтің бюджеттік бағдарламалары бойынша шығыстар осы шешімнің 5, 6, 7 қосымшаларына сәйкес бекітілсін.</w:t>
      </w:r>
      <w:r>
        <w:br/>
      </w:r>
      <w:r>
        <w:rPr>
          <w:rFonts w:ascii="Times New Roman"/>
          <w:b w:val="false"/>
          <w:i w:val="false"/>
          <w:color w:val="000000"/>
          <w:sz w:val="28"/>
        </w:rPr>
        <w:t>
</w:t>
      </w:r>
      <w:r>
        <w:rPr>
          <w:rFonts w:ascii="Times New Roman"/>
          <w:b w:val="false"/>
          <w:i w:val="false"/>
          <w:color w:val="000000"/>
          <w:sz w:val="28"/>
        </w:rPr>
        <w:t>
      13-1. 2010 жылдың 1 қаңтарына пайда болған 17 900 мың теңге сомасында бюджеттік қаражаттардың бос қалдықтары келесі мақсаттарға бағытталсын:</w:t>
      </w:r>
      <w:r>
        <w:br/>
      </w:r>
      <w:r>
        <w:rPr>
          <w:rFonts w:ascii="Times New Roman"/>
          <w:b w:val="false"/>
          <w:i w:val="false"/>
          <w:color w:val="000000"/>
          <w:sz w:val="28"/>
        </w:rPr>
        <w:t>
      1) «Петровка селосының су құбырлар желілерін қайта жаңарту» жобасы бойынша жобалық сметалық құжаттамалар әзірлеуге 12 000 мың теңге;</w:t>
      </w:r>
      <w:r>
        <w:br/>
      </w:r>
      <w:r>
        <w:rPr>
          <w:rFonts w:ascii="Times New Roman"/>
          <w:b w:val="false"/>
          <w:i w:val="false"/>
          <w:color w:val="000000"/>
          <w:sz w:val="28"/>
        </w:rPr>
        <w:t>
      2) Шортанды кентінде жерасты суларын іздестіру-бағалау жұмыстарын жүргізу үшін геологиялық барлау жұмыстарына 4 500 мың теңге сомасында;</w:t>
      </w:r>
      <w:r>
        <w:br/>
      </w:r>
      <w:r>
        <w:rPr>
          <w:rFonts w:ascii="Times New Roman"/>
          <w:b w:val="false"/>
          <w:i w:val="false"/>
          <w:color w:val="000000"/>
          <w:sz w:val="28"/>
        </w:rPr>
        <w:t>
      3) мәдениет үйлерінің экологиялық төлқұжаттарын әзірлеуге 450 мың теңге сомасында;</w:t>
      </w:r>
      <w:r>
        <w:br/>
      </w:r>
      <w:r>
        <w:rPr>
          <w:rFonts w:ascii="Times New Roman"/>
          <w:b w:val="false"/>
          <w:i w:val="false"/>
          <w:color w:val="000000"/>
          <w:sz w:val="28"/>
        </w:rPr>
        <w:t>
      4) жер учаскелерін сату бойынша аукциондар және конкурстар өткізуге 200 мың теңге сомасында;</w:t>
      </w:r>
      <w:r>
        <w:br/>
      </w:r>
      <w:r>
        <w:rPr>
          <w:rFonts w:ascii="Times New Roman"/>
          <w:b w:val="false"/>
          <w:i w:val="false"/>
          <w:color w:val="000000"/>
          <w:sz w:val="28"/>
        </w:rPr>
        <w:t>
      5) Дамса селосының канализациялық желілерінің ағымдағы жөнделуіне 750 мың теңге сомасында.</w:t>
      </w:r>
      <w:r>
        <w:br/>
      </w:r>
      <w:r>
        <w:rPr>
          <w:rFonts w:ascii="Times New Roman"/>
          <w:b w:val="false"/>
          <w:i w:val="false"/>
          <w:color w:val="000000"/>
          <w:sz w:val="28"/>
        </w:rPr>
        <w:t>
      6) пайдаланылмаған (толық пайдаланылмаған) нысаналы трансферттерді қайтаруға 8 546,7 мың теңге сомасында, оның ішінде республикалық бюджетке 8 522,4 мың теңге, облыстық бюджетке 24,3 мың теңге.</w:t>
      </w:r>
      <w:r>
        <w:br/>
      </w:r>
      <w:r>
        <w:rPr>
          <w:rFonts w:ascii="Times New Roman"/>
          <w:b w:val="false"/>
          <w:i w:val="false"/>
          <w:color w:val="000000"/>
          <w:sz w:val="28"/>
        </w:rPr>
        <w:t>
</w:t>
      </w:r>
      <w:r>
        <w:rPr>
          <w:rFonts w:ascii="Times New Roman"/>
          <w:b w:val="false"/>
          <w:i w:val="false"/>
          <w:color w:val="ff0000"/>
          <w:sz w:val="28"/>
        </w:rPr>
        <w:t xml:space="preserve">      Ескерту. 13-1-тармағымен толықтырылды - Ақмола облысы Шортанды аудандық мәслихатының 2010.02.26 </w:t>
      </w:r>
      <w:r>
        <w:rPr>
          <w:rFonts w:ascii="Times New Roman"/>
          <w:b w:val="false"/>
          <w:i w:val="false"/>
          <w:color w:val="000000"/>
          <w:sz w:val="28"/>
        </w:rPr>
        <w:t>№ С-24/2</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13-1-тармаққа өзгерту енгізілді - Ақмола облысы Шортанды аудандық мәслихатының 2010.04.14 </w:t>
      </w:r>
      <w:r>
        <w:rPr>
          <w:rFonts w:ascii="Times New Roman"/>
          <w:b w:val="false"/>
          <w:i w:val="false"/>
          <w:color w:val="000000"/>
          <w:sz w:val="28"/>
        </w:rPr>
        <w:t xml:space="preserve">№ С-25/2 </w:t>
      </w:r>
      <w:r>
        <w:rPr>
          <w:rFonts w:ascii="Times New Roman"/>
          <w:b w:val="false"/>
          <w:i w:val="false"/>
          <w:color w:val="ff0000"/>
          <w:sz w:val="28"/>
        </w:rPr>
        <w:t xml:space="preserve">(қолданысқа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шешімдерімен</w:t>
      </w:r>
      <w:r>
        <w:br/>
      </w:r>
      <w:r>
        <w:rPr>
          <w:rFonts w:ascii="Times New Roman"/>
          <w:b w:val="false"/>
          <w:i w:val="false"/>
          <w:color w:val="000000"/>
          <w:sz w:val="28"/>
        </w:rPr>
        <w:t>
</w:t>
      </w:r>
      <w:r>
        <w:rPr>
          <w:rFonts w:ascii="Times New Roman"/>
          <w:b w:val="false"/>
          <w:i w:val="false"/>
          <w:color w:val="000000"/>
          <w:sz w:val="28"/>
        </w:rPr>
        <w:t>
      14. Осы шешім Ақмола облысының Шортанды ауданының әділет басқармасында мемлекеттік тіркеуден өткен күннен бастап күшіне енеді және 2010 жылдың 1 қаңтарынан бастап қолданысқа енгізіледі.</w:t>
      </w:r>
    </w:p>
    <w:bookmarkEnd w:id="0"/>
    <w:p>
      <w:pPr>
        <w:spacing w:after="0"/>
        <w:ind w:left="0"/>
        <w:jc w:val="both"/>
      </w:pPr>
      <w:r>
        <w:rPr>
          <w:rFonts w:ascii="Times New Roman"/>
          <w:b w:val="false"/>
          <w:i/>
          <w:color w:val="000000"/>
          <w:sz w:val="28"/>
        </w:rPr>
        <w:t>      Шортанды аудандық</w:t>
      </w:r>
      <w:r>
        <w:br/>
      </w:r>
      <w:r>
        <w:rPr>
          <w:rFonts w:ascii="Times New Roman"/>
          <w:b w:val="false"/>
          <w:i w:val="false"/>
          <w:color w:val="000000"/>
          <w:sz w:val="28"/>
        </w:rPr>
        <w:t>
</w:t>
      </w:r>
      <w:r>
        <w:rPr>
          <w:rFonts w:ascii="Times New Roman"/>
          <w:b w:val="false"/>
          <w:i/>
          <w:color w:val="000000"/>
          <w:sz w:val="28"/>
        </w:rPr>
        <w:t>      мәслихат сессиясының</w:t>
      </w:r>
      <w:r>
        <w:br/>
      </w:r>
      <w:r>
        <w:rPr>
          <w:rFonts w:ascii="Times New Roman"/>
          <w:b w:val="false"/>
          <w:i w:val="false"/>
          <w:color w:val="000000"/>
          <w:sz w:val="28"/>
        </w:rPr>
        <w:t>
</w:t>
      </w:r>
      <w:r>
        <w:rPr>
          <w:rFonts w:ascii="Times New Roman"/>
          <w:b w:val="false"/>
          <w:i/>
          <w:color w:val="000000"/>
          <w:sz w:val="28"/>
        </w:rPr>
        <w:t>      төрағасы                                   С. Сыздықов</w:t>
      </w:r>
    </w:p>
    <w:p>
      <w:pPr>
        <w:spacing w:after="0"/>
        <w:ind w:left="0"/>
        <w:jc w:val="both"/>
      </w:pPr>
      <w:r>
        <w:rPr>
          <w:rFonts w:ascii="Times New Roman"/>
          <w:b w:val="false"/>
          <w:i/>
          <w:color w:val="000000"/>
          <w:sz w:val="28"/>
        </w:rPr>
        <w:t>      Шортанды аудандық</w:t>
      </w:r>
      <w:r>
        <w:br/>
      </w:r>
      <w:r>
        <w:rPr>
          <w:rFonts w:ascii="Times New Roman"/>
          <w:b w:val="false"/>
          <w:i w:val="false"/>
          <w:color w:val="000000"/>
          <w:sz w:val="28"/>
        </w:rPr>
        <w:t>
</w:t>
      </w:r>
      <w:r>
        <w:rPr>
          <w:rFonts w:ascii="Times New Roman"/>
          <w:b w:val="false"/>
          <w:i/>
          <w:color w:val="000000"/>
          <w:sz w:val="28"/>
        </w:rPr>
        <w:t>      мәслихаттың хатшысы                        Г.Скирда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Шортанды ауданың әкім                      С. Қамзебаев</w:t>
      </w:r>
    </w:p>
    <w:p>
      <w:pPr>
        <w:spacing w:after="0"/>
        <w:ind w:left="0"/>
        <w:jc w:val="both"/>
      </w:pPr>
      <w:r>
        <w:rPr>
          <w:rFonts w:ascii="Times New Roman"/>
          <w:b w:val="false"/>
          <w:i/>
          <w:color w:val="000000"/>
          <w:sz w:val="28"/>
        </w:rPr>
        <w:t>      «Қазақстан Республикасы қаржы</w:t>
      </w:r>
      <w:r>
        <w:br/>
      </w:r>
      <w:r>
        <w:rPr>
          <w:rFonts w:ascii="Times New Roman"/>
          <w:b w:val="false"/>
          <w:i w:val="false"/>
          <w:color w:val="000000"/>
          <w:sz w:val="28"/>
        </w:rPr>
        <w:t>
</w:t>
      </w:r>
      <w:r>
        <w:rPr>
          <w:rFonts w:ascii="Times New Roman"/>
          <w:b w:val="false"/>
          <w:i/>
          <w:color w:val="000000"/>
          <w:sz w:val="28"/>
        </w:rPr>
        <w:t>      Министрі Салық комитетінің</w:t>
      </w:r>
      <w:r>
        <w:br/>
      </w:r>
      <w:r>
        <w:rPr>
          <w:rFonts w:ascii="Times New Roman"/>
          <w:b w:val="false"/>
          <w:i w:val="false"/>
          <w:color w:val="000000"/>
          <w:sz w:val="28"/>
        </w:rPr>
        <w:t>
</w:t>
      </w:r>
      <w:r>
        <w:rPr>
          <w:rFonts w:ascii="Times New Roman"/>
          <w:b w:val="false"/>
          <w:i/>
          <w:color w:val="000000"/>
          <w:sz w:val="28"/>
        </w:rPr>
        <w:t>      Ақмола облысы бойынша</w:t>
      </w:r>
      <w:r>
        <w:br/>
      </w:r>
      <w:r>
        <w:rPr>
          <w:rFonts w:ascii="Times New Roman"/>
          <w:b w:val="false"/>
          <w:i w:val="false"/>
          <w:color w:val="000000"/>
          <w:sz w:val="28"/>
        </w:rPr>
        <w:t>
</w:t>
      </w:r>
      <w:r>
        <w:rPr>
          <w:rFonts w:ascii="Times New Roman"/>
          <w:b w:val="false"/>
          <w:i/>
          <w:color w:val="000000"/>
          <w:sz w:val="28"/>
        </w:rPr>
        <w:t>      Салық департаментінің Шортанды</w:t>
      </w:r>
      <w:r>
        <w:br/>
      </w:r>
      <w:r>
        <w:rPr>
          <w:rFonts w:ascii="Times New Roman"/>
          <w:b w:val="false"/>
          <w:i w:val="false"/>
          <w:color w:val="000000"/>
          <w:sz w:val="28"/>
        </w:rPr>
        <w:t>
</w:t>
      </w:r>
      <w:r>
        <w:rPr>
          <w:rFonts w:ascii="Times New Roman"/>
          <w:b w:val="false"/>
          <w:i/>
          <w:color w:val="000000"/>
          <w:sz w:val="28"/>
        </w:rPr>
        <w:t>      ауданы бойынша Салық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бастығының орынбасары                      А. Шейкин</w:t>
      </w:r>
    </w:p>
    <w:p>
      <w:pPr>
        <w:spacing w:after="0"/>
        <w:ind w:left="0"/>
        <w:jc w:val="both"/>
      </w:pPr>
      <w:r>
        <w:rPr>
          <w:rFonts w:ascii="Times New Roman"/>
          <w:b w:val="false"/>
          <w:i/>
          <w:color w:val="000000"/>
          <w:sz w:val="28"/>
        </w:rPr>
        <w:t>      Шортанды ауданының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О. Мут</w:t>
      </w:r>
    </w:p>
    <w:p>
      <w:pPr>
        <w:spacing w:after="0"/>
        <w:ind w:left="0"/>
        <w:jc w:val="both"/>
      </w:pPr>
      <w:r>
        <w:rPr>
          <w:rFonts w:ascii="Times New Roman"/>
          <w:b w:val="false"/>
          <w:i/>
          <w:color w:val="000000"/>
          <w:sz w:val="28"/>
        </w:rPr>
        <w:t>      Шортанды ауданының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Л. Жевлакова</w:t>
      </w:r>
    </w:p>
    <w:p>
      <w:pPr>
        <w:spacing w:after="0"/>
        <w:ind w:left="0"/>
        <w:jc w:val="both"/>
      </w:pPr>
      <w:r>
        <w:rPr>
          <w:rFonts w:ascii="Times New Roman"/>
          <w:b w:val="false"/>
          <w:i/>
          <w:color w:val="000000"/>
          <w:sz w:val="28"/>
        </w:rPr>
        <w:t>      Шортанды ауданының «Білім беру</w:t>
      </w:r>
      <w:r>
        <w:br/>
      </w:r>
      <w:r>
        <w:rPr>
          <w:rFonts w:ascii="Times New Roman"/>
          <w:b w:val="false"/>
          <w:i w:val="false"/>
          <w:color w:val="000000"/>
          <w:sz w:val="28"/>
        </w:rPr>
        <w:t>
</w:t>
      </w:r>
      <w:r>
        <w:rPr>
          <w:rFonts w:ascii="Times New Roman"/>
          <w:b w:val="false"/>
          <w:i/>
          <w:color w:val="000000"/>
          <w:sz w:val="28"/>
        </w:rPr>
        <w:t>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бастығы                                    М. Атабаев</w:t>
      </w:r>
    </w:p>
    <w:p>
      <w:pPr>
        <w:spacing w:after="0"/>
        <w:ind w:left="0"/>
        <w:jc w:val="both"/>
      </w:pPr>
      <w:r>
        <w:rPr>
          <w:rFonts w:ascii="Times New Roman"/>
          <w:b w:val="false"/>
          <w:i/>
          <w:color w:val="000000"/>
          <w:sz w:val="28"/>
        </w:rPr>
        <w:t>      Шортанды ауданының «Ішкі саясат</w:t>
      </w:r>
      <w:r>
        <w:br/>
      </w:r>
      <w:r>
        <w:rPr>
          <w:rFonts w:ascii="Times New Roman"/>
          <w:b w:val="false"/>
          <w:i w:val="false"/>
          <w:color w:val="000000"/>
          <w:sz w:val="28"/>
        </w:rPr>
        <w:t>
</w:t>
      </w:r>
      <w:r>
        <w:rPr>
          <w:rFonts w:ascii="Times New Roman"/>
          <w:b w:val="false"/>
          <w:i/>
          <w:color w:val="000000"/>
          <w:sz w:val="28"/>
        </w:rPr>
        <w:t>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бастығы                                    С. Қасенова</w:t>
      </w:r>
    </w:p>
    <w:p>
      <w:pPr>
        <w:spacing w:after="0"/>
        <w:ind w:left="0"/>
        <w:jc w:val="both"/>
      </w:pPr>
      <w:r>
        <w:rPr>
          <w:rFonts w:ascii="Times New Roman"/>
          <w:b w:val="false"/>
          <w:i/>
          <w:color w:val="000000"/>
          <w:sz w:val="28"/>
        </w:rPr>
        <w:t>      Шортанды ауданының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Ж. Мұнтаева</w:t>
      </w:r>
    </w:p>
    <w:p>
      <w:pPr>
        <w:spacing w:after="0"/>
        <w:ind w:left="0"/>
        <w:jc w:val="both"/>
      </w:pPr>
      <w:r>
        <w:rPr>
          <w:rFonts w:ascii="Times New Roman"/>
          <w:b w:val="false"/>
          <w:i/>
          <w:color w:val="000000"/>
          <w:sz w:val="28"/>
        </w:rPr>
        <w:t>      Шортанды ауданының «Құрылыс бөлімі»</w:t>
      </w:r>
      <w:r>
        <w:br/>
      </w:r>
      <w:r>
        <w:rPr>
          <w:rFonts w:ascii="Times New Roman"/>
          <w:b w:val="false"/>
          <w:i w:val="false"/>
          <w:color w:val="000000"/>
          <w:sz w:val="28"/>
        </w:rPr>
        <w:t>
</w:t>
      </w:r>
      <w:r>
        <w:rPr>
          <w:rFonts w:ascii="Times New Roman"/>
          <w:b w:val="false"/>
          <w:i/>
          <w:color w:val="000000"/>
          <w:sz w:val="28"/>
        </w:rPr>
        <w:t>      мемлекеттік мекемесі бастығының м.а.       Л. Хохлова</w:t>
      </w:r>
    </w:p>
    <w:p>
      <w:pPr>
        <w:spacing w:after="0"/>
        <w:ind w:left="0"/>
        <w:jc w:val="both"/>
      </w:pPr>
      <w:r>
        <w:rPr>
          <w:rFonts w:ascii="Times New Roman"/>
          <w:b w:val="false"/>
          <w:i/>
          <w:color w:val="000000"/>
          <w:sz w:val="28"/>
        </w:rPr>
        <w:t>      Шортанды ауданының «Тұрғын-үй</w:t>
      </w:r>
      <w:r>
        <w:br/>
      </w:r>
      <w:r>
        <w:rPr>
          <w:rFonts w:ascii="Times New Roman"/>
          <w:b w:val="false"/>
          <w:i w:val="false"/>
          <w:color w:val="000000"/>
          <w:sz w:val="28"/>
        </w:rPr>
        <w:t>
</w:t>
      </w:r>
      <w:r>
        <w:rPr>
          <w:rFonts w:ascii="Times New Roman"/>
          <w:b w:val="false"/>
          <w:i/>
          <w:color w:val="000000"/>
          <w:sz w:val="28"/>
        </w:rPr>
        <w:t>      коммуналдық шаруашылығы, жолаушылар</w:t>
      </w:r>
      <w:r>
        <w:br/>
      </w:r>
      <w:r>
        <w:rPr>
          <w:rFonts w:ascii="Times New Roman"/>
          <w:b w:val="false"/>
          <w:i w:val="false"/>
          <w:color w:val="000000"/>
          <w:sz w:val="28"/>
        </w:rPr>
        <w:t>
</w:t>
      </w:r>
      <w:r>
        <w:rPr>
          <w:rFonts w:ascii="Times New Roman"/>
          <w:b w:val="false"/>
          <w:i/>
          <w:color w:val="000000"/>
          <w:sz w:val="28"/>
        </w:rPr>
        <w:t>      көлігі және автомобиль жолдары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Д. Петько</w:t>
      </w:r>
    </w:p>
    <w:p>
      <w:pPr>
        <w:spacing w:after="0"/>
        <w:ind w:left="0"/>
        <w:jc w:val="both"/>
      </w:pPr>
      <w:r>
        <w:rPr>
          <w:rFonts w:ascii="Times New Roman"/>
          <w:b w:val="false"/>
          <w:i/>
          <w:color w:val="000000"/>
          <w:sz w:val="28"/>
        </w:rPr>
        <w:t>      Шортанды ауданының «Мәдениет және</w:t>
      </w:r>
      <w:r>
        <w:br/>
      </w:r>
      <w:r>
        <w:rPr>
          <w:rFonts w:ascii="Times New Roman"/>
          <w:b w:val="false"/>
          <w:i w:val="false"/>
          <w:color w:val="000000"/>
          <w:sz w:val="28"/>
        </w:rPr>
        <w:t>
</w:t>
      </w:r>
      <w:r>
        <w:rPr>
          <w:rFonts w:ascii="Times New Roman"/>
          <w:b w:val="false"/>
          <w:i/>
          <w:color w:val="000000"/>
          <w:sz w:val="28"/>
        </w:rPr>
        <w:t>      тілдерді дамыту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Т. Бартош</w:t>
      </w:r>
    </w:p>
    <w:p>
      <w:pPr>
        <w:spacing w:after="0"/>
        <w:ind w:left="0"/>
        <w:jc w:val="both"/>
      </w:pPr>
      <w:r>
        <w:rPr>
          <w:rFonts w:ascii="Times New Roman"/>
          <w:b w:val="false"/>
          <w:i/>
          <w:color w:val="000000"/>
          <w:sz w:val="28"/>
        </w:rPr>
        <w:t>      Шортанды ауданының «Ауыл шаруашылығы</w:t>
      </w:r>
      <w:r>
        <w:br/>
      </w:r>
      <w:r>
        <w:rPr>
          <w:rFonts w:ascii="Times New Roman"/>
          <w:b w:val="false"/>
          <w:i w:val="false"/>
          <w:color w:val="000000"/>
          <w:sz w:val="28"/>
        </w:rPr>
        <w:t>
</w:t>
      </w:r>
      <w:r>
        <w:rPr>
          <w:rFonts w:ascii="Times New Roman"/>
          <w:b w:val="false"/>
          <w:i/>
          <w:color w:val="000000"/>
          <w:sz w:val="28"/>
        </w:rPr>
        <w:t>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бастығы                                    Т. Едігенов</w:t>
      </w:r>
    </w:p>
    <w:p>
      <w:pPr>
        <w:spacing w:after="0"/>
        <w:ind w:left="0"/>
        <w:jc w:val="both"/>
      </w:pPr>
      <w:r>
        <w:rPr>
          <w:rFonts w:ascii="Times New Roman"/>
          <w:b w:val="false"/>
          <w:i/>
          <w:color w:val="000000"/>
          <w:sz w:val="28"/>
        </w:rPr>
        <w:t>      Шортанды ауданының «Жер қатынастары</w:t>
      </w:r>
      <w:r>
        <w:br/>
      </w:r>
      <w:r>
        <w:rPr>
          <w:rFonts w:ascii="Times New Roman"/>
          <w:b w:val="false"/>
          <w:i w:val="false"/>
          <w:color w:val="000000"/>
          <w:sz w:val="28"/>
        </w:rPr>
        <w:t>
</w:t>
      </w:r>
      <w:r>
        <w:rPr>
          <w:rFonts w:ascii="Times New Roman"/>
          <w:b w:val="false"/>
          <w:i/>
          <w:color w:val="000000"/>
          <w:sz w:val="28"/>
        </w:rPr>
        <w:t>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бастығы                                    Е. Оразов</w:t>
      </w:r>
    </w:p>
    <w:p>
      <w:pPr>
        <w:spacing w:after="0"/>
        <w:ind w:left="0"/>
        <w:jc w:val="both"/>
      </w:pPr>
      <w:r>
        <w:rPr>
          <w:rFonts w:ascii="Times New Roman"/>
          <w:b w:val="false"/>
          <w:i/>
          <w:color w:val="000000"/>
          <w:sz w:val="28"/>
        </w:rPr>
        <w:t>      Шортанды ауданының «Сәулет және</w:t>
      </w:r>
      <w:r>
        <w:br/>
      </w:r>
      <w:r>
        <w:rPr>
          <w:rFonts w:ascii="Times New Roman"/>
          <w:b w:val="false"/>
          <w:i w:val="false"/>
          <w:color w:val="000000"/>
          <w:sz w:val="28"/>
        </w:rPr>
        <w:t>
</w:t>
      </w:r>
      <w:r>
        <w:rPr>
          <w:rFonts w:ascii="Times New Roman"/>
          <w:b w:val="false"/>
          <w:i/>
          <w:color w:val="000000"/>
          <w:sz w:val="28"/>
        </w:rPr>
        <w:t>      қала құрылысы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Е. Байтоқанов</w:t>
      </w:r>
    </w:p>
    <w:p>
      <w:pPr>
        <w:spacing w:after="0"/>
        <w:ind w:left="0"/>
        <w:jc w:val="both"/>
      </w:pPr>
      <w:r>
        <w:rPr>
          <w:rFonts w:ascii="Times New Roman"/>
          <w:b w:val="false"/>
          <w:i/>
          <w:color w:val="000000"/>
          <w:sz w:val="28"/>
        </w:rPr>
        <w:t>      Шортанды ауданының «Дене шынықтыру</w:t>
      </w:r>
      <w:r>
        <w:br/>
      </w:r>
      <w:r>
        <w:rPr>
          <w:rFonts w:ascii="Times New Roman"/>
          <w:b w:val="false"/>
          <w:i w:val="false"/>
          <w:color w:val="000000"/>
          <w:sz w:val="28"/>
        </w:rPr>
        <w:t>
</w:t>
      </w:r>
      <w:r>
        <w:rPr>
          <w:rFonts w:ascii="Times New Roman"/>
          <w:b w:val="false"/>
          <w:i/>
          <w:color w:val="000000"/>
          <w:sz w:val="28"/>
        </w:rPr>
        <w:t>      және спорт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В. Дьяченко</w:t>
      </w:r>
    </w:p>
    <w:p>
      <w:pPr>
        <w:spacing w:after="0"/>
        <w:ind w:left="0"/>
        <w:jc w:val="both"/>
      </w:pPr>
      <w:r>
        <w:rPr>
          <w:rFonts w:ascii="Times New Roman"/>
          <w:b w:val="false"/>
          <w:i/>
          <w:color w:val="000000"/>
          <w:sz w:val="28"/>
        </w:rPr>
        <w:t>      Шортанды ауданының «Кәсіпкерлік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Қ. Уатаев</w:t>
      </w:r>
    </w:p>
    <w:bookmarkStart w:name="z16" w:id="1"/>
    <w:p>
      <w:pPr>
        <w:spacing w:after="0"/>
        <w:ind w:left="0"/>
        <w:jc w:val="both"/>
      </w:pPr>
      <w:r>
        <w:rPr>
          <w:rFonts w:ascii="Times New Roman"/>
          <w:b w:val="false"/>
          <w:i w:val="false"/>
          <w:color w:val="000000"/>
          <w:sz w:val="28"/>
        </w:rPr>
        <w:t>
Шортанды аудандық мәслихатының</w:t>
      </w:r>
      <w:r>
        <w:br/>
      </w:r>
      <w:r>
        <w:rPr>
          <w:rFonts w:ascii="Times New Roman"/>
          <w:b w:val="false"/>
          <w:i w:val="false"/>
          <w:color w:val="000000"/>
          <w:sz w:val="28"/>
        </w:rPr>
        <w:t>
2009 жылдың 22 желтоқсандағы № С - 22/2</w:t>
      </w:r>
      <w:r>
        <w:br/>
      </w:r>
      <w:r>
        <w:rPr>
          <w:rFonts w:ascii="Times New Roman"/>
          <w:b w:val="false"/>
          <w:i w:val="false"/>
          <w:color w:val="000000"/>
          <w:sz w:val="28"/>
        </w:rPr>
        <w:t>
"2010 - 2012 жылдарға арналған аудан бюджеті туралы"</w:t>
      </w:r>
      <w:r>
        <w:br/>
      </w:r>
      <w:r>
        <w:rPr>
          <w:rFonts w:ascii="Times New Roman"/>
          <w:b w:val="false"/>
          <w:i w:val="false"/>
          <w:color w:val="000000"/>
          <w:sz w:val="28"/>
        </w:rPr>
        <w:t>
шешімімен БЕКІТІЛГЕН № 1 қосымша</w:t>
      </w:r>
    </w:p>
    <w:bookmarkEnd w:id="1"/>
    <w:p>
      <w:pPr>
        <w:spacing w:after="0"/>
        <w:ind w:left="0"/>
        <w:jc w:val="both"/>
      </w:pPr>
      <w:r>
        <w:rPr>
          <w:rFonts w:ascii="Times New Roman"/>
          <w:b w:val="false"/>
          <w:i w:val="false"/>
          <w:color w:val="ff0000"/>
          <w:sz w:val="28"/>
        </w:rPr>
        <w:t xml:space="preserve">      Ескерту. 1 қосымша жаңа редакцияда - Ақмола облысы Шортанды аудандық мәслихатының 2010.11.03 </w:t>
      </w:r>
      <w:r>
        <w:rPr>
          <w:rFonts w:ascii="Times New Roman"/>
          <w:b w:val="false"/>
          <w:i w:val="false"/>
          <w:color w:val="ff0000"/>
          <w:sz w:val="28"/>
        </w:rPr>
        <w:t>№ С-32/2</w:t>
      </w:r>
      <w:r>
        <w:rPr>
          <w:rFonts w:ascii="Times New Roman"/>
          <w:b w:val="false"/>
          <w:i w:val="false"/>
          <w:color w:val="ff0000"/>
          <w:sz w:val="28"/>
        </w:rPr>
        <w:t xml:space="preserve"> (2010 жылдың 1 қаңтарынан бастап қолданысқа енгізіледі); 2010.11.29 </w:t>
      </w:r>
      <w:r>
        <w:rPr>
          <w:rFonts w:ascii="Times New Roman"/>
          <w:b w:val="false"/>
          <w:i w:val="false"/>
          <w:color w:val="ff0000"/>
          <w:sz w:val="28"/>
        </w:rPr>
        <w:t>№ С-34/2</w:t>
      </w:r>
      <w:r>
        <w:rPr>
          <w:rFonts w:ascii="Times New Roman"/>
          <w:b w:val="false"/>
          <w:i w:val="false"/>
          <w:color w:val="ff0000"/>
          <w:sz w:val="28"/>
        </w:rPr>
        <w:t xml:space="preserve"> (2010 жылдың 1 қаңтарынан бастап қолданысқа енгізіледі) шешімдерімен</w:t>
      </w:r>
    </w:p>
    <w:p>
      <w:pPr>
        <w:spacing w:after="0"/>
        <w:ind w:left="0"/>
        <w:jc w:val="left"/>
      </w:pPr>
      <w:r>
        <w:rPr>
          <w:rFonts w:ascii="Times New Roman"/>
          <w:b/>
          <w:i w:val="false"/>
          <w:color w:val="000000"/>
        </w:rPr>
        <w:t xml:space="preserve"> 2010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13"/>
        <w:gridCol w:w="613"/>
        <w:gridCol w:w="722"/>
        <w:gridCol w:w="633"/>
        <w:gridCol w:w="6993"/>
        <w:gridCol w:w="1313"/>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1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0" w:type="auto"/>
            <w:vMerge/>
            <w:tcBorders>
              <w:top w:val="nil"/>
              <w:left w:val="single" w:color="cfcfcf" w:sz="5"/>
              <w:bottom w:val="single" w:color="cfcfcf" w:sz="5"/>
              <w:right w:val="single" w:color="cfcfcf" w:sz="5"/>
            </w:tcBorders>
          </w:tcPr>
          <w:p/>
        </w:tc>
      </w:tr>
      <w:tr>
        <w:trPr>
          <w:trHeight w:val="10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топша</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1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1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Кiрiстер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2259798,9</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383246</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15396</w:t>
            </w:r>
          </w:p>
        </w:tc>
      </w:tr>
      <w:tr>
        <w:trPr>
          <w:trHeight w:val="1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15396</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208735</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208735</w:t>
            </w:r>
          </w:p>
        </w:tc>
      </w:tr>
      <w:tr>
        <w:trPr>
          <w:trHeight w:val="1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148570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121997</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7660</w:t>
            </w:r>
          </w:p>
        </w:tc>
      </w:tr>
      <w:tr>
        <w:trPr>
          <w:trHeight w:val="1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18216</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9131</w:t>
            </w:r>
          </w:p>
        </w:tc>
      </w:tr>
      <w:tr>
        <w:trPr>
          <w:trHeight w:val="1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w:t>
            </w:r>
          </w:p>
        </w:tc>
      </w:tr>
      <w:tr>
        <w:trPr>
          <w:trHeight w:val="8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4134</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4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4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11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w:t>
            </w:r>
          </w:p>
        </w:tc>
      </w:tr>
      <w:tr>
        <w:trPr>
          <w:trHeight w:val="16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мұнай секторы ұйымдарынан түсімді есептемегенде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1852418,9</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1852418,9</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1852418,9</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2286245,6</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139449,3</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120579,6</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13758</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бойынша қызметтер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13758</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32109</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бойынша қызметтер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32109</w:t>
            </w:r>
          </w:p>
        </w:tc>
      </w:tr>
      <w:tr>
        <w:trPr>
          <w:trHeight w:val="6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74712,6</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бойынша қызметтер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73667,6</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773,7</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773,7</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w:t>
            </w:r>
          </w:p>
        </w:tc>
      </w:tr>
      <w:tr>
        <w:trPr>
          <w:trHeight w:val="7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18096</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18096</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18096</w:t>
            </w:r>
          </w:p>
        </w:tc>
      </w:tr>
      <w:tr>
        <w:trPr>
          <w:trHeight w:val="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w:t>
            </w:r>
          </w:p>
        </w:tc>
      </w:tr>
      <w:tr>
        <w:trPr>
          <w:trHeight w:val="1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979861,6</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86567</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86567</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86567</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839632,3</w:t>
            </w:r>
          </w:p>
        </w:tc>
      </w:tr>
      <w:tr>
        <w:trPr>
          <w:trHeight w:val="6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839419</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817651</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21768</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53662,3</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53662,3</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 мемлекеттік саясатты іске асыру бойынша қызметтер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3345</w:t>
            </w:r>
          </w:p>
        </w:tc>
      </w:tr>
      <w:tr>
        <w:trPr>
          <w:trHeight w:val="7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4527,8</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12025</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32224,5</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r>
      <w:tr>
        <w:trPr>
          <w:trHeight w:val="1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63265,6</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51343,6</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48240,6</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16243</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заңдарына сәйкес ауылдық жерлердегі денсаулық сақтау, білім беру, әлеуметтік қамтамасыз ету, мәдениет және спорт мамандарына отын сатып алуға әлеуметтік көмек көрсету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w:t>
            </w:r>
          </w:p>
        </w:tc>
      </w:tr>
      <w:tr>
        <w:trPr>
          <w:trHeight w:val="1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6241</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6246</w:t>
            </w:r>
          </w:p>
        </w:tc>
      </w:tr>
      <w:tr>
        <w:trPr>
          <w:trHeight w:val="10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Мүгдектерді оңалтудың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w:t>
            </w:r>
          </w:p>
        </w:tc>
      </w:tr>
      <w:tr>
        <w:trPr>
          <w:trHeight w:val="6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9632</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11922</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11922</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іске асыру және жұмыспен қамту саласында  мемлекеттік саясатты іске асыру бойынша қызметтер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11707</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1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451162,2</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135405</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135405</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110566</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24839</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295 720,7</w:t>
            </w:r>
          </w:p>
        </w:tc>
      </w:tr>
      <w:tr>
        <w:trPr>
          <w:trHeight w:val="7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w:t>
            </w:r>
          </w:p>
        </w:tc>
      </w:tr>
      <w:tr>
        <w:trPr>
          <w:trHeight w:val="6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283 609,7</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22995,1</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233 640,6</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коммуниакациялық инфрақұрылымды дамыту, жайластыру және (немесе) сатып алу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26 974</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20036,5</w:t>
            </w:r>
          </w:p>
        </w:tc>
      </w:tr>
      <w:tr>
        <w:trPr>
          <w:trHeight w:val="6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12436,5</w:t>
            </w:r>
          </w:p>
        </w:tc>
      </w:tr>
      <w:tr>
        <w:trPr>
          <w:trHeight w:val="1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2286,3</w:t>
            </w:r>
          </w:p>
        </w:tc>
      </w:tr>
      <w:tr>
        <w:trPr>
          <w:trHeight w:val="1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w:t>
            </w:r>
          </w:p>
        </w:tc>
      </w:tr>
      <w:tr>
        <w:trPr>
          <w:trHeight w:val="1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w:t>
            </w:r>
          </w:p>
        </w:tc>
      </w:tr>
      <w:tr>
        <w:trPr>
          <w:trHeight w:val="1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r>
      <w:tr>
        <w:trPr>
          <w:trHeight w:val="1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77649</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32610</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32610</w:t>
            </w:r>
          </w:p>
        </w:tc>
      </w:tr>
      <w:tr>
        <w:trPr>
          <w:trHeight w:val="1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32610</w:t>
            </w:r>
          </w:p>
        </w:tc>
      </w:tr>
      <w:tr>
        <w:trPr>
          <w:trHeight w:val="1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4085</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4085</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28924</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21772</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18845</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7152</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 бойынша қызметтер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7152</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12030</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4315</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және мәдениет саласында мемлекеттік саясатты жүзеге асыру бойынша қызметтер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4315</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3996</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оптимизмін қалыптастыру саласында мемлекеттік саясатты іске асыру бойынша қызметтер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3568</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қаланың)дене шынықтыру және спорт бөлімі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w:t>
            </w:r>
          </w:p>
        </w:tc>
      </w:tr>
      <w:tr>
        <w:trPr>
          <w:trHeight w:val="4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бойынша қызметтер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w:t>
            </w:r>
          </w:p>
        </w:tc>
      </w:tr>
      <w:tr>
        <w:trPr>
          <w:trHeight w:val="7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478299,2</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14445,2</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2299,2</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селолық елді мекендердің әлеуметтік сала мамандарын әлеуметтік қолдау шараларын іске асыру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2299,2</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8514</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шауашылығы саласында мемлекеттік саясатты іске асыру бойынша қызметтер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7014</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3632</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бойынша қызметтер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451553</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451553</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451553</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 мемлекеттік саясатты іске асыру бойынша қызметтер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6791</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6791</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6791</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7114</w:t>
            </w:r>
          </w:p>
        </w:tc>
      </w:tr>
      <w:tr>
        <w:trPr>
          <w:trHeight w:val="1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7114</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3453</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 мемлекеттік саясатты жүзеге асыру бойынша қызметтер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3453</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3661</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 мемлекеттік саясатты іске асыру бойынша қызметтер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3661</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27386</w:t>
            </w:r>
          </w:p>
        </w:tc>
      </w:tr>
      <w:tr>
        <w:trPr>
          <w:trHeight w:val="1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6664</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6664</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6664</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20722</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 мекендердің автомобиль жолдарын жөндеу және ұстау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10722</w:t>
            </w:r>
          </w:p>
        </w:tc>
      </w:tr>
      <w:tr>
        <w:trPr>
          <w:trHeight w:val="7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7152</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w:t>
            </w:r>
          </w:p>
        </w:tc>
      </w:tr>
      <w:tr>
        <w:trPr>
          <w:trHeight w:val="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 саласында мемлекеттік саясатты іске асыру бойынша қызметтер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3649</w:t>
            </w:r>
          </w:p>
        </w:tc>
      </w:tr>
      <w:tr>
        <w:trPr>
          <w:trHeight w:val="7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3649</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 мемлекеттік саясатты іске асыру бойынша қызметтер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3649</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53186,7</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53186,7</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53186,7</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8546,7</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44640</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бюджеттiк кредит беру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активтерiмен жасалатын операциялар бойынша сальдо</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-36946,7</w:t>
            </w:r>
          </w:p>
        </w:tc>
      </w:tr>
      <w:tr>
        <w:trPr>
          <w:trHeight w:val="1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36946,7</w:t>
            </w:r>
          </w:p>
        </w:tc>
      </w:tr>
    </w:tbl>
    <w:bookmarkStart w:name="z17" w:id="2"/>
    <w:p>
      <w:pPr>
        <w:spacing w:after="0"/>
        <w:ind w:left="0"/>
        <w:jc w:val="both"/>
      </w:pPr>
      <w:r>
        <w:rPr>
          <w:rFonts w:ascii="Times New Roman"/>
          <w:b w:val="false"/>
          <w:i w:val="false"/>
          <w:color w:val="000000"/>
          <w:sz w:val="28"/>
        </w:rPr>
        <w:t>
Шортанды аудандық мәслихатының</w:t>
      </w:r>
      <w:r>
        <w:br/>
      </w:r>
      <w:r>
        <w:rPr>
          <w:rFonts w:ascii="Times New Roman"/>
          <w:b w:val="false"/>
          <w:i w:val="false"/>
          <w:color w:val="000000"/>
          <w:sz w:val="28"/>
        </w:rPr>
        <w:t>
2009 жылдың 22 желтоқсандағы № С - 22/2</w:t>
      </w:r>
      <w:r>
        <w:br/>
      </w:r>
      <w:r>
        <w:rPr>
          <w:rFonts w:ascii="Times New Roman"/>
          <w:b w:val="false"/>
          <w:i w:val="false"/>
          <w:color w:val="000000"/>
          <w:sz w:val="28"/>
        </w:rPr>
        <w:t>
"2010 - 2012 жылдарға арналған аудан бюджеті туралы"</w:t>
      </w:r>
      <w:r>
        <w:br/>
      </w:r>
      <w:r>
        <w:rPr>
          <w:rFonts w:ascii="Times New Roman"/>
          <w:b w:val="false"/>
          <w:i w:val="false"/>
          <w:color w:val="000000"/>
          <w:sz w:val="28"/>
        </w:rPr>
        <w:t>
шешімімен БЕКІТІЛГЕН № 2 қосымша</w:t>
      </w:r>
    </w:p>
    <w:bookmarkEnd w:id="2"/>
    <w:p>
      <w:pPr>
        <w:spacing w:after="0"/>
        <w:ind w:left="0"/>
        <w:jc w:val="left"/>
      </w:pPr>
      <w:r>
        <w:rPr>
          <w:rFonts w:ascii="Times New Roman"/>
          <w:b/>
          <w:i w:val="false"/>
          <w:color w:val="000000"/>
        </w:rPr>
        <w:t xml:space="preserve"> 2011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715"/>
        <w:gridCol w:w="736"/>
        <w:gridCol w:w="885"/>
        <w:gridCol w:w="8821"/>
        <w:gridCol w:w="1737"/>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0" w:type="auto"/>
            <w:vMerge/>
            <w:tcBorders>
              <w:top w:val="nil"/>
              <w:left w:val="single" w:color="cfcfcf" w:sz="5"/>
              <w:bottom w:val="single" w:color="cfcfcf" w:sz="5"/>
              <w:right w:val="single" w:color="cfcfcf" w:sz="5"/>
            </w:tcBorders>
          </w:tcPr>
          <w:p/>
        </w:tc>
      </w:tr>
      <w:tr>
        <w:trPr>
          <w:trHeight w:val="10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топша</w:t>
            </w:r>
          </w:p>
        </w:tc>
        <w:tc>
          <w:tcPr>
            <w:tcW w:w="0" w:type="auto"/>
            <w:vMerge/>
            <w:tcBorders>
              <w:top w:val="nil"/>
              <w:left w:val="single" w:color="cfcfcf" w:sz="5"/>
              <w:bottom w:val="single" w:color="cfcfcf" w:sz="5"/>
              <w:right w:val="single" w:color="cfcfcf" w:sz="5"/>
            </w:tcBorders>
          </w:tcPr>
          <w:p/>
        </w:tc>
      </w:tr>
      <w:tr>
        <w:trPr>
          <w:trHeight w:val="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16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10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5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Кiрiстер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1793690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406466</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15677</w:t>
            </w:r>
          </w:p>
        </w:tc>
      </w:tr>
      <w:tr>
        <w:trPr>
          <w:trHeight w:val="12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15677</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223274</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223274</w:t>
            </w:r>
          </w:p>
        </w:tc>
      </w:tr>
      <w:tr>
        <w:trPr>
          <w:trHeight w:val="12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154822</w:t>
            </w:r>
          </w:p>
        </w:tc>
      </w:tr>
      <w:tr>
        <w:trPr>
          <w:trHeight w:val="22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129794</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w:t>
            </w:r>
          </w:p>
        </w:tc>
      </w:tr>
      <w:tr>
        <w:trPr>
          <w:trHeight w:val="12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16433</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11034</w:t>
            </w:r>
          </w:p>
        </w:tc>
      </w:tr>
      <w:tr>
        <w:trPr>
          <w:trHeight w:val="15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r>
      <w:tr>
        <w:trPr>
          <w:trHeight w:val="52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4007</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5025</w:t>
            </w:r>
          </w:p>
        </w:tc>
      </w:tr>
      <w:tr>
        <w:trPr>
          <w:trHeight w:val="16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w:t>
            </w:r>
          </w:p>
        </w:tc>
      </w:tr>
      <w:tr>
        <w:trPr>
          <w:trHeight w:val="16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4465</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r>
      <w:tr>
        <w:trPr>
          <w:trHeight w:val="42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42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11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4158</w:t>
            </w:r>
          </w:p>
        </w:tc>
      </w:tr>
      <w:tr>
        <w:trPr>
          <w:trHeight w:val="14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мұнай секторы кәсіпорындарынан түсімді есептемегенде</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4158</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21600</w:t>
            </w:r>
          </w:p>
        </w:tc>
      </w:tr>
      <w:tr>
        <w:trPr>
          <w:trHeight w:val="12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21600</w:t>
            </w:r>
          </w:p>
        </w:tc>
      </w:tr>
      <w:tr>
        <w:trPr>
          <w:trHeight w:val="12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21600</w:t>
            </w:r>
          </w:p>
        </w:tc>
      </w:tr>
      <w:tr>
        <w:trPr>
          <w:trHeight w:val="16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1361159</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1361159</w:t>
            </w:r>
          </w:p>
        </w:tc>
      </w:tr>
      <w:tr>
        <w:trPr>
          <w:trHeight w:val="16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1361159</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1793690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125810</w:t>
            </w:r>
          </w:p>
        </w:tc>
      </w:tr>
      <w:tr>
        <w:trPr>
          <w:trHeight w:val="16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108286</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12857</w:t>
            </w:r>
          </w:p>
        </w:tc>
      </w:tr>
      <w:tr>
        <w:trPr>
          <w:trHeight w:val="45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бойынша қызметтер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12857</w:t>
            </w:r>
          </w:p>
        </w:tc>
      </w:tr>
      <w:tr>
        <w:trPr>
          <w:trHeight w:val="16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26239</w:t>
            </w:r>
          </w:p>
        </w:tc>
      </w:tr>
      <w:tr>
        <w:trPr>
          <w:trHeight w:val="22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бойынша қызметтер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26239</w:t>
            </w:r>
          </w:p>
        </w:tc>
      </w:tr>
      <w:tr>
        <w:trPr>
          <w:trHeight w:val="43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69190</w:t>
            </w:r>
          </w:p>
        </w:tc>
      </w:tr>
      <w:tr>
        <w:trPr>
          <w:trHeight w:val="49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әкімінің қызметін қамтамасыз ету бойынша қызметтер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69190</w:t>
            </w:r>
          </w:p>
        </w:tc>
      </w:tr>
      <w:tr>
        <w:trPr>
          <w:trHeight w:val="16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9234</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9234</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бюджетінің орындалуын бақылау және орындау және ауданның (облыстық маңызы бар қаланың) коммуналдық меншікті басқару саласында мемлекеттік саясатты жүзеге асыру бойынша қызметтер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8758</w:t>
            </w:r>
          </w:p>
        </w:tc>
      </w:tr>
      <w:tr>
        <w:trPr>
          <w:trHeight w:val="70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8290</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8290</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бойынша қызметтер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8290</w:t>
            </w:r>
          </w:p>
        </w:tc>
      </w:tr>
      <w:tr>
        <w:trPr>
          <w:trHeight w:val="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r>
      <w:tr>
        <w:trPr>
          <w:trHeight w:val="13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r>
      <w:tr>
        <w:trPr>
          <w:trHeight w:val="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956219</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87408</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87408</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87408</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860626</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860626</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836352</w:t>
            </w:r>
          </w:p>
        </w:tc>
      </w:tr>
      <w:tr>
        <w:trPr>
          <w:trHeight w:val="16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24274</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8185</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8185</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 мемлекеттік саясатты жүзеге асыру бойынша қызметтер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p>
        </w:tc>
      </w:tr>
      <w:tr>
        <w:trPr>
          <w:trHeight w:val="72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4765</w:t>
            </w:r>
          </w:p>
        </w:tc>
      </w:tr>
      <w:tr>
        <w:trPr>
          <w:trHeight w:val="12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52024</w:t>
            </w:r>
          </w:p>
        </w:tc>
      </w:tr>
      <w:tr>
        <w:trPr>
          <w:trHeight w:val="16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39527</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3698</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3698</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35829</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12421</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заңдарына сәйкес ауылдық жерлердегі денсаулық сақтау, білім беру, әлеуметтік қамтамасыз ету, мәдениет және спорт мамандарына отын сатып алуға әлеуметтік көмек көрсету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4732</w:t>
            </w:r>
          </w:p>
        </w:tc>
      </w:tr>
      <w:tr>
        <w:trPr>
          <w:trHeight w:val="15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5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w:t>
            </w:r>
          </w:p>
        </w:tc>
      </w:tr>
      <w:tr>
        <w:trPr>
          <w:trHeight w:val="43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5838</w:t>
            </w:r>
          </w:p>
        </w:tc>
      </w:tr>
      <w:tr>
        <w:trPr>
          <w:trHeight w:val="106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оңалтудың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4254</w:t>
            </w:r>
          </w:p>
        </w:tc>
      </w:tr>
      <w:tr>
        <w:trPr>
          <w:trHeight w:val="52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12497</w:t>
            </w:r>
          </w:p>
        </w:tc>
      </w:tr>
      <w:tr>
        <w:trPr>
          <w:trHeight w:val="52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12497</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жұмыспен қамту әлеуметтік бағдарламалар саласында мемлекеттік саясатты жүзеге асыру бойынша қызметтер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12247</w:t>
            </w:r>
          </w:p>
        </w:tc>
      </w:tr>
      <w:tr>
        <w:trPr>
          <w:trHeight w:val="43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5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150773</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16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16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r>
      <w:tr>
        <w:trPr>
          <w:trHeight w:val="46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r>
      <w:tr>
        <w:trPr>
          <w:trHeight w:val="13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68101</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28665</w:t>
            </w: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28665</w:t>
            </w:r>
          </w:p>
        </w:tc>
      </w:tr>
      <w:tr>
        <w:trPr>
          <w:trHeight w:val="15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28665</w:t>
            </w:r>
          </w:p>
        </w:tc>
      </w:tr>
      <w:tr>
        <w:trPr>
          <w:trHeight w:val="15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r>
      <w:tr>
        <w:trPr>
          <w:trHeight w:val="5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қаланың)дене шынықтыру және спорт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r>
      <w:tr>
        <w:trPr>
          <w:trHeight w:val="52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r>
      <w:tr>
        <w:trPr>
          <w:trHeight w:val="16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27079</w:t>
            </w:r>
          </w:p>
        </w:tc>
      </w:tr>
      <w:tr>
        <w:trPr>
          <w:trHeight w:val="46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23079</w:t>
            </w:r>
          </w:p>
        </w:tc>
      </w:tr>
      <w:tr>
        <w:trPr>
          <w:trHeight w:val="22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19972</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3107</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және журналдар арқылы мемлекеттiк ақпарат саясатын жүргізу бойынша қызметтер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49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11409</w:t>
            </w:r>
          </w:p>
        </w:tc>
      </w:tr>
      <w:tr>
        <w:trPr>
          <w:trHeight w:val="49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4013</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және мәдениет саласында мемлекеттік саясатты жүзеге асыру бойынша қызметтер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4013</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3756</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мемлекеттік нығайту және азаматтардың әлеуметтік оптимизмін қалыптастыру саласында мемлекеттік саясатты жүзеге асыру бойынша қызметтер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3756</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қаланың)дене шынықтыру және спорт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w:t>
            </w:r>
          </w:p>
        </w:tc>
      </w:tr>
      <w:tr>
        <w:trPr>
          <w:trHeight w:val="42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 мемлекеттік саясатты жүзеге асыру бойынша қызметтер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w:t>
            </w:r>
          </w:p>
        </w:tc>
      </w:tr>
      <w:tr>
        <w:trPr>
          <w:trHeight w:val="75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423643</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6874</w:t>
            </w: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6874</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 мемлекеттік саясатты жүзеге асыру бойынша қызметтер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6874</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411556</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411556</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411556</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5213</w:t>
            </w:r>
          </w:p>
        </w:tc>
      </w:tr>
      <w:tr>
        <w:trPr>
          <w:trHeight w:val="16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5213</w:t>
            </w:r>
          </w:p>
        </w:tc>
      </w:tr>
      <w:tr>
        <w:trPr>
          <w:trHeight w:val="16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аудан (облыстық маңызы бар қала) аумағында жер қатынастарын реттеу саласында мемлекеттік саясатты жүзеге асыру бойынша қызметтер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5213</w:t>
            </w:r>
          </w:p>
        </w:tc>
      </w:tr>
      <w:tr>
        <w:trPr>
          <w:trHeight w:val="49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7587</w:t>
            </w:r>
          </w:p>
        </w:tc>
      </w:tr>
      <w:tr>
        <w:trPr>
          <w:trHeight w:val="13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7587</w:t>
            </w:r>
          </w:p>
        </w:tc>
      </w:tr>
      <w:tr>
        <w:trPr>
          <w:trHeight w:val="40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3821</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 мемлекеттік саясатты жүзеге асыру бойынша қызметтер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3821</w:t>
            </w: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3766</w:t>
            </w:r>
          </w:p>
        </w:tc>
      </w:tr>
      <w:tr>
        <w:trPr>
          <w:trHeight w:val="52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 мемлекеттік саясатты жүзеге асыру бойынша қызметтер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3766</w:t>
            </w:r>
          </w:p>
        </w:tc>
      </w:tr>
      <w:tr>
        <w:trPr>
          <w:trHeight w:val="19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r>
      <w:tr>
        <w:trPr>
          <w:trHeight w:val="70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r>
      <w:tr>
        <w:trPr>
          <w:trHeight w:val="52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Кенттiлiк (қалалық) және аудандық қоғамдық жолаушылар тасымалдарын ұйымдастыру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r>
      <w:tr>
        <w:trPr>
          <w:trHeight w:val="16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7905</w:t>
            </w:r>
          </w:p>
        </w:tc>
      </w:tr>
      <w:tr>
        <w:trPr>
          <w:trHeight w:val="52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w:t>
            </w:r>
          </w:p>
        </w:tc>
      </w:tr>
      <w:tr>
        <w:trPr>
          <w:trHeight w:val="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өнеркәсіп саласында мемлекеттік саясатты жүзеге асыру бойынша қызметтер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w:t>
            </w:r>
          </w:p>
        </w:tc>
      </w:tr>
      <w:tr>
        <w:trPr>
          <w:trHeight w:val="19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w:t>
            </w:r>
          </w:p>
        </w:tc>
      </w:tr>
      <w:tr>
        <w:trPr>
          <w:trHeight w:val="70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w:t>
            </w:r>
          </w:p>
        </w:tc>
      </w:tr>
      <w:tr>
        <w:trPr>
          <w:trHeight w:val="72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 мемлекеттік саясатты жүзеге асыру бойынша қызметтер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бюджеттiк кредит беру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активтерiмен жасалатын операциялар бойынша сальдо</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8" w:id="3"/>
    <w:p>
      <w:pPr>
        <w:spacing w:after="0"/>
        <w:ind w:left="0"/>
        <w:jc w:val="both"/>
      </w:pPr>
      <w:r>
        <w:rPr>
          <w:rFonts w:ascii="Times New Roman"/>
          <w:b w:val="false"/>
          <w:i w:val="false"/>
          <w:color w:val="000000"/>
          <w:sz w:val="28"/>
        </w:rPr>
        <w:t>
Шортанды аудандық мәслихатының</w:t>
      </w:r>
      <w:r>
        <w:br/>
      </w:r>
      <w:r>
        <w:rPr>
          <w:rFonts w:ascii="Times New Roman"/>
          <w:b w:val="false"/>
          <w:i w:val="false"/>
          <w:color w:val="000000"/>
          <w:sz w:val="28"/>
        </w:rPr>
        <w:t>
2009 жылдың 22 желтоқсандағы № С - 22/2</w:t>
      </w:r>
      <w:r>
        <w:br/>
      </w:r>
      <w:r>
        <w:rPr>
          <w:rFonts w:ascii="Times New Roman"/>
          <w:b w:val="false"/>
          <w:i w:val="false"/>
          <w:color w:val="000000"/>
          <w:sz w:val="28"/>
        </w:rPr>
        <w:t>
"2010 - 2012 жылдарға арналған аудан бюджеті туралы"</w:t>
      </w:r>
      <w:r>
        <w:br/>
      </w:r>
      <w:r>
        <w:rPr>
          <w:rFonts w:ascii="Times New Roman"/>
          <w:b w:val="false"/>
          <w:i w:val="false"/>
          <w:color w:val="000000"/>
          <w:sz w:val="28"/>
        </w:rPr>
        <w:t>
шешімімен БЕКІТІЛГЕН № 3 қосымша</w:t>
      </w:r>
    </w:p>
    <w:bookmarkEnd w:id="3"/>
    <w:p>
      <w:pPr>
        <w:spacing w:after="0"/>
        <w:ind w:left="0"/>
        <w:jc w:val="left"/>
      </w:pPr>
      <w:r>
        <w:rPr>
          <w:rFonts w:ascii="Times New Roman"/>
          <w:b/>
          <w:i w:val="false"/>
          <w:color w:val="000000"/>
        </w:rPr>
        <w:t xml:space="preserve"> 2012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910"/>
        <w:gridCol w:w="889"/>
        <w:gridCol w:w="1017"/>
        <w:gridCol w:w="8039"/>
        <w:gridCol w:w="1829"/>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0" w:type="auto"/>
            <w:vMerge/>
            <w:tcBorders>
              <w:top w:val="nil"/>
              <w:left w:val="single" w:color="cfcfcf" w:sz="5"/>
              <w:bottom w:val="single" w:color="cfcfcf" w:sz="5"/>
              <w:right w:val="single" w:color="cfcfcf" w:sz="5"/>
            </w:tcBorders>
          </w:tcPr>
          <w:p/>
        </w:tc>
      </w:tr>
      <w:tr>
        <w:trPr>
          <w:trHeight w:val="40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топша</w:t>
            </w:r>
          </w:p>
        </w:tc>
        <w:tc>
          <w:tcPr>
            <w:tcW w:w="0" w:type="auto"/>
            <w:vMerge/>
            <w:tcBorders>
              <w:top w:val="nil"/>
              <w:left w:val="single" w:color="cfcfcf" w:sz="5"/>
              <w:bottom w:val="single" w:color="cfcfcf" w:sz="5"/>
              <w:right w:val="single" w:color="cfcfcf" w:sz="5"/>
            </w:tcBorders>
          </w:tcPr>
          <w:p/>
        </w:tc>
      </w:tr>
      <w:tr>
        <w:trPr>
          <w:trHeight w:val="9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16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10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28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5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Кiрiстер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1722268</w:t>
            </w:r>
          </w:p>
        </w:tc>
      </w:tr>
      <w:tr>
        <w:trPr>
          <w:trHeight w:val="27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438986</w:t>
            </w:r>
          </w:p>
        </w:tc>
      </w:tr>
      <w:tr>
        <w:trPr>
          <w:trHeight w:val="18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16931</w:t>
            </w:r>
          </w:p>
        </w:tc>
      </w:tr>
      <w:tr>
        <w:trPr>
          <w:trHeight w:val="12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16931</w:t>
            </w:r>
          </w:p>
        </w:tc>
      </w:tr>
      <w:tr>
        <w:trPr>
          <w:trHeight w:val="24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241135</w:t>
            </w:r>
          </w:p>
        </w:tc>
      </w:tr>
      <w:tr>
        <w:trPr>
          <w:trHeight w:val="18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241135</w:t>
            </w:r>
          </w:p>
        </w:tc>
      </w:tr>
      <w:tr>
        <w:trPr>
          <w:trHeight w:val="12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167215</w:t>
            </w:r>
          </w:p>
        </w:tc>
      </w:tr>
      <w:tr>
        <w:trPr>
          <w:trHeight w:val="22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140187</w:t>
            </w:r>
          </w:p>
        </w:tc>
      </w:tr>
      <w:tr>
        <w:trPr>
          <w:trHeight w:val="18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w:t>
            </w:r>
          </w:p>
        </w:tc>
      </w:tr>
      <w:tr>
        <w:trPr>
          <w:trHeight w:val="12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17748</w:t>
            </w:r>
          </w:p>
        </w:tc>
      </w:tr>
      <w:tr>
        <w:trPr>
          <w:trHeight w:val="30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r>
      <w:tr>
        <w:trPr>
          <w:trHeight w:val="34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11914</w:t>
            </w:r>
          </w:p>
        </w:tc>
      </w:tr>
      <w:tr>
        <w:trPr>
          <w:trHeight w:val="15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w:t>
            </w:r>
          </w:p>
        </w:tc>
      </w:tr>
      <w:tr>
        <w:trPr>
          <w:trHeight w:val="52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4327</w:t>
            </w:r>
          </w:p>
        </w:tc>
      </w:tr>
      <w:tr>
        <w:trPr>
          <w:trHeight w:val="34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5425</w:t>
            </w:r>
          </w:p>
        </w:tc>
      </w:tr>
      <w:tr>
        <w:trPr>
          <w:trHeight w:val="8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w:t>
            </w:r>
          </w:p>
        </w:tc>
      </w:tr>
      <w:tr>
        <w:trPr>
          <w:trHeight w:val="24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w:t>
            </w:r>
          </w:p>
        </w:tc>
      </w:tr>
      <w:tr>
        <w:trPr>
          <w:trHeight w:val="16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w:t>
            </w:r>
          </w:p>
        </w:tc>
      </w:tr>
      <w:tr>
        <w:trPr>
          <w:trHeight w:val="28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34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42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42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118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w:t>
            </w:r>
          </w:p>
        </w:tc>
      </w:tr>
      <w:tr>
        <w:trPr>
          <w:trHeight w:val="162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мұнай секторы кәсіпорындарынан түсімді есептемегенде</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w:t>
            </w:r>
          </w:p>
        </w:tc>
      </w:tr>
      <w:tr>
        <w:trPr>
          <w:trHeight w:val="18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23328</w:t>
            </w:r>
          </w:p>
        </w:tc>
      </w:tr>
      <w:tr>
        <w:trPr>
          <w:trHeight w:val="12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23328</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23358</w:t>
            </w:r>
          </w:p>
        </w:tc>
      </w:tr>
      <w:tr>
        <w:trPr>
          <w:trHeight w:val="16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1255133</w:t>
            </w:r>
          </w:p>
        </w:tc>
      </w:tr>
      <w:tr>
        <w:trPr>
          <w:trHeight w:val="34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1255133</w:t>
            </w:r>
          </w:p>
        </w:tc>
      </w:tr>
      <w:tr>
        <w:trPr>
          <w:trHeight w:val="16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1255133</w:t>
            </w:r>
          </w:p>
        </w:tc>
      </w:tr>
      <w:tr>
        <w:trPr>
          <w:trHeight w:val="16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1722268</w:t>
            </w:r>
          </w:p>
        </w:tc>
      </w:tr>
      <w:tr>
        <w:trPr>
          <w:trHeight w:val="28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146748</w:t>
            </w:r>
          </w:p>
        </w:tc>
      </w:tr>
      <w:tr>
        <w:trPr>
          <w:trHeight w:val="46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125156</w:t>
            </w:r>
          </w:p>
        </w:tc>
      </w:tr>
      <w:tr>
        <w:trPr>
          <w:trHeight w:val="31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15256</w:t>
            </w:r>
          </w:p>
        </w:tc>
      </w:tr>
      <w:tr>
        <w:trPr>
          <w:trHeight w:val="45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бойынша қызметтер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15256</w:t>
            </w:r>
          </w:p>
        </w:tc>
      </w:tr>
      <w:tr>
        <w:trPr>
          <w:trHeight w:val="16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33540</w:t>
            </w:r>
          </w:p>
        </w:tc>
      </w:tr>
      <w:tr>
        <w:trPr>
          <w:trHeight w:val="22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бойынша қызметтер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33540</w:t>
            </w:r>
          </w:p>
        </w:tc>
      </w:tr>
      <w:tr>
        <w:trPr>
          <w:trHeight w:val="43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76360</w:t>
            </w:r>
          </w:p>
        </w:tc>
      </w:tr>
      <w:tr>
        <w:trPr>
          <w:trHeight w:val="49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әкімінің қызметін қамтамасыз ету бойынша қызметтер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76360</w:t>
            </w:r>
          </w:p>
        </w:tc>
      </w:tr>
      <w:tr>
        <w:trPr>
          <w:trHeight w:val="16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11652</w:t>
            </w:r>
          </w:p>
        </w:tc>
      </w:tr>
      <w:tr>
        <w:trPr>
          <w:trHeight w:val="3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11652</w:t>
            </w:r>
          </w:p>
        </w:tc>
      </w:tr>
      <w:tr>
        <w:trPr>
          <w:trHeight w:val="18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бюджетінің орындалуын бақылау және орындау және ауданның (облыстық маңызы бар қаланың) коммуналдық меншікті басқару саласында мемлекеттік саясатты жүзеге асыру бойынша қызметтер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10709</w:t>
            </w:r>
          </w:p>
        </w:tc>
      </w:tr>
      <w:tr>
        <w:trPr>
          <w:trHeight w:val="22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70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r>
      <w:tr>
        <w:trPr>
          <w:trHeight w:val="24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9940</w:t>
            </w:r>
          </w:p>
        </w:tc>
      </w:tr>
      <w:tr>
        <w:trPr>
          <w:trHeight w:val="34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9940</w:t>
            </w:r>
          </w:p>
        </w:tc>
      </w:tr>
      <w:tr>
        <w:trPr>
          <w:trHeight w:val="34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бойынша қызметтер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9940</w:t>
            </w:r>
          </w:p>
        </w:tc>
      </w:tr>
      <w:tr>
        <w:trPr>
          <w:trHeight w:val="9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w:t>
            </w:r>
          </w:p>
        </w:tc>
      </w:tr>
      <w:tr>
        <w:trPr>
          <w:trHeight w:val="13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w:t>
            </w:r>
          </w:p>
        </w:tc>
      </w:tr>
      <w:tr>
        <w:trPr>
          <w:trHeight w:val="2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w:t>
            </w:r>
          </w:p>
        </w:tc>
      </w:tr>
      <w:tr>
        <w:trPr>
          <w:trHeight w:val="18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w:t>
            </w:r>
          </w:p>
        </w:tc>
      </w:tr>
      <w:tr>
        <w:trPr>
          <w:trHeight w:val="9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1067864</w:t>
            </w:r>
          </w:p>
        </w:tc>
      </w:tr>
      <w:tr>
        <w:trPr>
          <w:trHeight w:val="18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102692</w:t>
            </w:r>
          </w:p>
        </w:tc>
      </w:tr>
      <w:tr>
        <w:trPr>
          <w:trHeight w:val="30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102692</w:t>
            </w:r>
          </w:p>
        </w:tc>
      </w:tr>
      <w:tr>
        <w:trPr>
          <w:trHeight w:val="36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102692</w:t>
            </w:r>
          </w:p>
        </w:tc>
      </w:tr>
      <w:tr>
        <w:trPr>
          <w:trHeight w:val="30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945508</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945508</w:t>
            </w:r>
          </w:p>
        </w:tc>
      </w:tr>
      <w:tr>
        <w:trPr>
          <w:trHeight w:val="2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918747</w:t>
            </w:r>
          </w:p>
        </w:tc>
      </w:tr>
      <w:tr>
        <w:trPr>
          <w:trHeight w:val="16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26761</w:t>
            </w:r>
          </w:p>
        </w:tc>
      </w:tr>
      <w:tr>
        <w:trPr>
          <w:trHeight w:val="30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19664</w:t>
            </w:r>
          </w:p>
        </w:tc>
      </w:tr>
      <w:tr>
        <w:trPr>
          <w:trHeight w:val="36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19664</w:t>
            </w:r>
          </w:p>
        </w:tc>
      </w:tr>
      <w:tr>
        <w:trPr>
          <w:trHeight w:val="24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 мемлекеттік саясатты жүзеге асыру бойынша қызметтер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w:t>
            </w:r>
          </w:p>
        </w:tc>
      </w:tr>
      <w:tr>
        <w:trPr>
          <w:trHeight w:val="70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w:t>
            </w:r>
          </w:p>
        </w:tc>
      </w:tr>
      <w:tr>
        <w:trPr>
          <w:trHeight w:val="72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10275</w:t>
            </w:r>
          </w:p>
        </w:tc>
      </w:tr>
      <w:tr>
        <w:trPr>
          <w:trHeight w:val="12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59050</w:t>
            </w:r>
          </w:p>
        </w:tc>
      </w:tr>
      <w:tr>
        <w:trPr>
          <w:trHeight w:val="16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44359</w:t>
            </w:r>
          </w:p>
        </w:tc>
      </w:tr>
      <w:tr>
        <w:trPr>
          <w:trHeight w:val="18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3873</w:t>
            </w:r>
          </w:p>
        </w:tc>
      </w:tr>
      <w:tr>
        <w:trPr>
          <w:trHeight w:val="18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3873</w:t>
            </w:r>
          </w:p>
        </w:tc>
      </w:tr>
      <w:tr>
        <w:trPr>
          <w:trHeight w:val="34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40486</w:t>
            </w:r>
          </w:p>
        </w:tc>
      </w:tr>
      <w:tr>
        <w:trPr>
          <w:trHeight w:val="24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13539</w:t>
            </w:r>
          </w:p>
        </w:tc>
      </w:tr>
      <w:tr>
        <w:trPr>
          <w:trHeight w:val="24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заңдарына сәйкес ауылдық жерлердегі денсаулық сақтау, білім беру, әлеуметтік қамтамасыз ету, мәдениет және спорт мамандарына отын сатып алуға әлеуметтік көмек көрсету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5158</w:t>
            </w:r>
          </w:p>
        </w:tc>
      </w:tr>
      <w:tr>
        <w:trPr>
          <w:trHeight w:val="15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w:t>
            </w:r>
          </w:p>
        </w:tc>
      </w:tr>
      <w:tr>
        <w:trPr>
          <w:trHeight w:val="43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6158</w:t>
            </w:r>
          </w:p>
        </w:tc>
      </w:tr>
      <w:tr>
        <w:trPr>
          <w:trHeight w:val="48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r>
      <w:tr>
        <w:trPr>
          <w:trHeight w:val="2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w:t>
            </w:r>
          </w:p>
        </w:tc>
      </w:tr>
      <w:tr>
        <w:trPr>
          <w:trHeight w:val="106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оңалтудың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w:t>
            </w:r>
          </w:p>
        </w:tc>
      </w:tr>
      <w:tr>
        <w:trPr>
          <w:trHeight w:val="52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қамтамасыз ету салаларындағы өзге де қызметтер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14691</w:t>
            </w:r>
          </w:p>
        </w:tc>
      </w:tr>
      <w:tr>
        <w:trPr>
          <w:trHeight w:val="52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14691</w:t>
            </w:r>
          </w:p>
        </w:tc>
      </w:tr>
      <w:tr>
        <w:trPr>
          <w:trHeight w:val="36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жұмыспен қамту әлеуметтік бағдарламалар саласында мемлекеттік саясатты жүзеге асыру бойынша қызметтер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14418</w:t>
            </w:r>
          </w:p>
        </w:tc>
      </w:tr>
      <w:tr>
        <w:trPr>
          <w:trHeight w:val="43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r>
      <w:tr>
        <w:trPr>
          <w:trHeight w:val="15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3396</w:t>
            </w:r>
          </w:p>
        </w:tc>
      </w:tr>
      <w:tr>
        <w:trPr>
          <w:trHeight w:val="18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6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8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6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2896</w:t>
            </w:r>
          </w:p>
        </w:tc>
      </w:tr>
      <w:tr>
        <w:trPr>
          <w:trHeight w:val="42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w:t>
            </w:r>
          </w:p>
        </w:tc>
      </w:tr>
      <w:tr>
        <w:trPr>
          <w:trHeight w:val="13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w:t>
            </w:r>
          </w:p>
        </w:tc>
      </w:tr>
      <w:tr>
        <w:trPr>
          <w:trHeight w:val="43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5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5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86693</w:t>
            </w:r>
          </w:p>
        </w:tc>
      </w:tr>
      <w:tr>
        <w:trPr>
          <w:trHeight w:val="2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34532</w:t>
            </w:r>
          </w:p>
        </w:tc>
      </w:tr>
      <w:tr>
        <w:trPr>
          <w:trHeight w:val="48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34532</w:t>
            </w:r>
          </w:p>
        </w:tc>
      </w:tr>
      <w:tr>
        <w:trPr>
          <w:trHeight w:val="15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34532</w:t>
            </w:r>
          </w:p>
        </w:tc>
      </w:tr>
      <w:tr>
        <w:trPr>
          <w:trHeight w:val="15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4535</w:t>
            </w:r>
          </w:p>
        </w:tc>
      </w:tr>
      <w:tr>
        <w:trPr>
          <w:trHeight w:val="54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қаланың)дене шынықтыру және спорт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4535</w:t>
            </w:r>
          </w:p>
        </w:tc>
      </w:tr>
      <w:tr>
        <w:trPr>
          <w:trHeight w:val="52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w:t>
            </w:r>
          </w:p>
        </w:tc>
      </w:tr>
      <w:tr>
        <w:trPr>
          <w:trHeight w:val="72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w:t>
            </w:r>
          </w:p>
        </w:tc>
      </w:tr>
      <w:tr>
        <w:trPr>
          <w:trHeight w:val="16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34206</w:t>
            </w:r>
          </w:p>
        </w:tc>
      </w:tr>
      <w:tr>
        <w:trPr>
          <w:trHeight w:val="46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26220</w:t>
            </w:r>
          </w:p>
        </w:tc>
      </w:tr>
      <w:tr>
        <w:trPr>
          <w:trHeight w:val="22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22722</w:t>
            </w:r>
          </w:p>
        </w:tc>
      </w:tr>
      <w:tr>
        <w:trPr>
          <w:trHeight w:val="34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3498</w:t>
            </w:r>
          </w:p>
        </w:tc>
      </w:tr>
      <w:tr>
        <w:trPr>
          <w:trHeight w:val="34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7986</w:t>
            </w:r>
          </w:p>
        </w:tc>
      </w:tr>
      <w:tr>
        <w:trPr>
          <w:trHeight w:val="34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және журналдар арқылы мемлекеттiк ақпарат саясатын жүргізу бойынша қызметтер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7986</w:t>
            </w:r>
          </w:p>
        </w:tc>
      </w:tr>
      <w:tr>
        <w:trPr>
          <w:trHeight w:val="49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13420</w:t>
            </w:r>
          </w:p>
        </w:tc>
      </w:tr>
      <w:tr>
        <w:trPr>
          <w:trHeight w:val="49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4703</w:t>
            </w:r>
          </w:p>
        </w:tc>
      </w:tr>
      <w:tr>
        <w:trPr>
          <w:trHeight w:val="34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және мәдениет саласында мемлекеттік саясатты жүзеге асыру бойынша қызметтер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4703</w:t>
            </w:r>
          </w:p>
        </w:tc>
      </w:tr>
      <w:tr>
        <w:trPr>
          <w:trHeight w:val="36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4665</w:t>
            </w:r>
          </w:p>
        </w:tc>
      </w:tr>
      <w:tr>
        <w:trPr>
          <w:trHeight w:val="24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мемлекеттік нығайту және азаматтардың әлеуметтік оптимизмін қалыптастыру саласында мемлекеттік саясатты жүзеге асыру бойынша қызметтер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4187</w:t>
            </w:r>
          </w:p>
        </w:tc>
      </w:tr>
      <w:tr>
        <w:trPr>
          <w:trHeight w:val="34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r>
      <w:tr>
        <w:trPr>
          <w:trHeight w:val="36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қаланың)дене  шынықтыру және спорт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4052</w:t>
            </w:r>
          </w:p>
        </w:tc>
      </w:tr>
      <w:tr>
        <w:trPr>
          <w:trHeight w:val="42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саласында жергілікті деңгейде мемлекеттік саясатты жүзеге асыру бойынша қызметтер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4052</w:t>
            </w:r>
          </w:p>
        </w:tc>
      </w:tr>
      <w:tr>
        <w:trPr>
          <w:trHeight w:val="75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308439</w:t>
            </w:r>
          </w:p>
        </w:tc>
      </w:tr>
      <w:tr>
        <w:trPr>
          <w:trHeight w:val="18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w:t>
            </w:r>
          </w:p>
        </w:tc>
      </w:tr>
      <w:tr>
        <w:trPr>
          <w:trHeight w:val="48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w:t>
            </w:r>
          </w:p>
        </w:tc>
      </w:tr>
      <w:tr>
        <w:trPr>
          <w:trHeight w:val="34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 мемлекеттік саясатты жүзеге асыру бойынша қызметтер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w:t>
            </w:r>
          </w:p>
        </w:tc>
      </w:tr>
      <w:tr>
        <w:trPr>
          <w:trHeight w:val="15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294065</w:t>
            </w:r>
          </w:p>
        </w:tc>
      </w:tr>
      <w:tr>
        <w:trPr>
          <w:trHeight w:val="34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294065</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294065</w:t>
            </w:r>
          </w:p>
        </w:tc>
      </w:tr>
      <w:tr>
        <w:trPr>
          <w:trHeight w:val="27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6124</w:t>
            </w:r>
          </w:p>
        </w:tc>
      </w:tr>
      <w:tr>
        <w:trPr>
          <w:trHeight w:val="16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6124</w:t>
            </w:r>
          </w:p>
        </w:tc>
      </w:tr>
      <w:tr>
        <w:trPr>
          <w:trHeight w:val="16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аудан (облыстық маңызы бар қала) аумағында жер қатынастарын реттеу саласында мемлекеттік саясатты жүзеге асыру бойынша қызметтер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6124</w:t>
            </w:r>
          </w:p>
        </w:tc>
      </w:tr>
      <w:tr>
        <w:trPr>
          <w:trHeight w:val="49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8042</w:t>
            </w:r>
          </w:p>
        </w:tc>
      </w:tr>
      <w:tr>
        <w:trPr>
          <w:trHeight w:val="13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8042</w:t>
            </w:r>
          </w:p>
        </w:tc>
      </w:tr>
      <w:tr>
        <w:trPr>
          <w:trHeight w:val="40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3832</w:t>
            </w:r>
          </w:p>
        </w:tc>
      </w:tr>
      <w:tr>
        <w:trPr>
          <w:trHeight w:val="30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 мемлекеттік саясатты жүзеге асыру бойынша қызметтер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3832</w:t>
            </w:r>
          </w:p>
        </w:tc>
      </w:tr>
      <w:tr>
        <w:trPr>
          <w:trHeight w:val="48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w:t>
            </w:r>
          </w:p>
        </w:tc>
      </w:tr>
      <w:tr>
        <w:trPr>
          <w:trHeight w:val="52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 мемлекеттік саясатты жүзеге асыру бойынша қызметтер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w:t>
            </w:r>
          </w:p>
        </w:tc>
      </w:tr>
      <w:tr>
        <w:trPr>
          <w:trHeight w:val="19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24126</w:t>
            </w:r>
          </w:p>
        </w:tc>
      </w:tr>
      <w:tr>
        <w:trPr>
          <w:trHeight w:val="13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23300</w:t>
            </w:r>
          </w:p>
        </w:tc>
      </w:tr>
      <w:tr>
        <w:trPr>
          <w:trHeight w:val="43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6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6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48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r>
      <w:tr>
        <w:trPr>
          <w:trHeight w:val="70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r>
      <w:tr>
        <w:trPr>
          <w:trHeight w:val="52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Кентiлiк (қалалық) және аудандық қоғамдық жолаушылар тасымалдарын ұйымдастыру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r>
      <w:tr>
        <w:trPr>
          <w:trHeight w:val="16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16374</w:t>
            </w:r>
          </w:p>
        </w:tc>
      </w:tr>
      <w:tr>
        <w:trPr>
          <w:trHeight w:val="52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4054</w:t>
            </w:r>
          </w:p>
        </w:tc>
      </w:tr>
      <w:tr>
        <w:trPr>
          <w:trHeight w:val="36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4054</w:t>
            </w:r>
          </w:p>
        </w:tc>
      </w:tr>
      <w:tr>
        <w:trPr>
          <w:trHeight w:val="9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өнеркәсіп саласында мемлекеттік саясатты жүзеге асыру бойынша қызметтер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4054</w:t>
            </w:r>
          </w:p>
        </w:tc>
      </w:tr>
      <w:tr>
        <w:trPr>
          <w:trHeight w:val="19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12320</w:t>
            </w:r>
          </w:p>
        </w:tc>
      </w:tr>
      <w:tr>
        <w:trPr>
          <w:trHeight w:val="40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70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70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r>
      <w:tr>
        <w:trPr>
          <w:trHeight w:val="72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 мемлекеттік саясатты жүзеге асыру бойынша қызметтер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r>
      <w:tr>
        <w:trPr>
          <w:trHeight w:val="34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бюджеттiк кредит беру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активтерiмен жасалатын операциялар бойынша сальдо</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9" w:id="4"/>
    <w:p>
      <w:pPr>
        <w:spacing w:after="0"/>
        <w:ind w:left="0"/>
        <w:jc w:val="both"/>
      </w:pPr>
      <w:r>
        <w:rPr>
          <w:rFonts w:ascii="Times New Roman"/>
          <w:b w:val="false"/>
          <w:i w:val="false"/>
          <w:color w:val="000000"/>
          <w:sz w:val="28"/>
        </w:rPr>
        <w:t>
Шортанды аудандық мәслихатының</w:t>
      </w:r>
      <w:r>
        <w:br/>
      </w:r>
      <w:r>
        <w:rPr>
          <w:rFonts w:ascii="Times New Roman"/>
          <w:b w:val="false"/>
          <w:i w:val="false"/>
          <w:color w:val="000000"/>
          <w:sz w:val="28"/>
        </w:rPr>
        <w:t>
2009 жылдың 22 желтоқсандағы № С - 22/2</w:t>
      </w:r>
      <w:r>
        <w:br/>
      </w:r>
      <w:r>
        <w:rPr>
          <w:rFonts w:ascii="Times New Roman"/>
          <w:b w:val="false"/>
          <w:i w:val="false"/>
          <w:color w:val="000000"/>
          <w:sz w:val="28"/>
        </w:rPr>
        <w:t>
"2010 - 2012 жылдарға арналған аудан бюджеті туралы"</w:t>
      </w:r>
      <w:r>
        <w:br/>
      </w:r>
      <w:r>
        <w:rPr>
          <w:rFonts w:ascii="Times New Roman"/>
          <w:b w:val="false"/>
          <w:i w:val="false"/>
          <w:color w:val="000000"/>
          <w:sz w:val="28"/>
        </w:rPr>
        <w:t>
шешімімен БЕКІТІЛГЕН № 4 қосымша</w:t>
      </w:r>
    </w:p>
    <w:bookmarkEnd w:id="4"/>
    <w:p>
      <w:pPr>
        <w:spacing w:after="0"/>
        <w:ind w:left="0"/>
        <w:jc w:val="left"/>
      </w:pPr>
      <w:r>
        <w:rPr>
          <w:rFonts w:ascii="Times New Roman"/>
          <w:b/>
          <w:i w:val="false"/>
          <w:color w:val="000000"/>
        </w:rPr>
        <w:t xml:space="preserve"> 2010 жылға арналған аудандық бюджетін атқарылу</w:t>
      </w:r>
      <w:r>
        <w:br/>
      </w:r>
      <w:r>
        <w:rPr>
          <w:rFonts w:ascii="Times New Roman"/>
          <w:b/>
          <w:i w:val="false"/>
          <w:color w:val="000000"/>
        </w:rPr>
        <w:t>
процесінде секвестрленуге жатпайтын жергілікті</w:t>
      </w:r>
      <w:r>
        <w:br/>
      </w:r>
      <w:r>
        <w:rPr>
          <w:rFonts w:ascii="Times New Roman"/>
          <w:b/>
          <w:i w:val="false"/>
          <w:color w:val="000000"/>
        </w:rPr>
        <w:t>
бюджеттік бағдарламалардың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
        <w:gridCol w:w="795"/>
        <w:gridCol w:w="985"/>
        <w:gridCol w:w="922"/>
        <w:gridCol w:w="10242"/>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16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топша</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9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2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r>
      <w:tr>
        <w:trPr>
          <w:trHeight w:val="22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r>
      <w:tr>
        <w:trPr>
          <w:trHeight w:val="9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45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6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25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0" w:id="5"/>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2009 жылдың 22 желтоқсандағы № С - 22/2</w:t>
      </w:r>
      <w:r>
        <w:br/>
      </w:r>
      <w:r>
        <w:rPr>
          <w:rFonts w:ascii="Times New Roman"/>
          <w:b w:val="false"/>
          <w:i w:val="false"/>
          <w:color w:val="000000"/>
          <w:sz w:val="28"/>
        </w:rPr>
        <w:t>
"2010 - 2012 жылдарға арналған аудан бюджеті туралы"</w:t>
      </w:r>
      <w:r>
        <w:br/>
      </w:r>
      <w:r>
        <w:rPr>
          <w:rFonts w:ascii="Times New Roman"/>
          <w:b w:val="false"/>
          <w:i w:val="false"/>
          <w:color w:val="000000"/>
          <w:sz w:val="28"/>
        </w:rPr>
        <w:t>
шешіміне № 5 қосымша</w:t>
      </w:r>
    </w:p>
    <w:bookmarkEnd w:id="5"/>
    <w:p>
      <w:pPr>
        <w:spacing w:after="0"/>
        <w:ind w:left="0"/>
        <w:jc w:val="both"/>
      </w:pPr>
      <w:r>
        <w:rPr>
          <w:rFonts w:ascii="Times New Roman"/>
          <w:b w:val="false"/>
          <w:i w:val="false"/>
          <w:color w:val="ff0000"/>
          <w:sz w:val="28"/>
        </w:rPr>
        <w:t xml:space="preserve">      Ескерту. 5 қосымша жаңа редакцияда - Ақмола облысы Шортанды аудандық мәслихатының 2010.11.03 </w:t>
      </w:r>
      <w:r>
        <w:rPr>
          <w:rFonts w:ascii="Times New Roman"/>
          <w:b w:val="false"/>
          <w:i w:val="false"/>
          <w:color w:val="ff0000"/>
          <w:sz w:val="28"/>
        </w:rPr>
        <w:t>№ С-32/2</w:t>
      </w:r>
      <w:r>
        <w:rPr>
          <w:rFonts w:ascii="Times New Roman"/>
          <w:b w:val="false"/>
          <w:i w:val="false"/>
          <w:color w:val="ff0000"/>
          <w:sz w:val="28"/>
        </w:rPr>
        <w:t xml:space="preserve"> (2010 жылдың 1 қаңтарынан бастап қолданысқа енгізіледі); 2010.11.29 </w:t>
      </w:r>
      <w:r>
        <w:rPr>
          <w:rFonts w:ascii="Times New Roman"/>
          <w:b w:val="false"/>
          <w:i w:val="false"/>
          <w:color w:val="ff0000"/>
          <w:sz w:val="28"/>
        </w:rPr>
        <w:t>№ С-34/2</w:t>
      </w:r>
      <w:r>
        <w:rPr>
          <w:rFonts w:ascii="Times New Roman"/>
          <w:b w:val="false"/>
          <w:i w:val="false"/>
          <w:color w:val="ff0000"/>
          <w:sz w:val="28"/>
        </w:rPr>
        <w:t xml:space="preserve"> (2010 жылдың 1 қаңтарынан бастап қолданысқа енгізіледі) шешімдерімен</w:t>
      </w:r>
    </w:p>
    <w:p>
      <w:pPr>
        <w:spacing w:after="0"/>
        <w:ind w:left="0"/>
        <w:jc w:val="left"/>
      </w:pPr>
      <w:r>
        <w:rPr>
          <w:rFonts w:ascii="Times New Roman"/>
          <w:b/>
          <w:i w:val="false"/>
          <w:color w:val="000000"/>
        </w:rPr>
        <w:t xml:space="preserve"> 2010 жылға арналған аудан бюджетінің қаладағы</w:t>
      </w:r>
      <w:r>
        <w:br/>
      </w:r>
      <w:r>
        <w:rPr>
          <w:rFonts w:ascii="Times New Roman"/>
          <w:b/>
          <w:i w:val="false"/>
          <w:color w:val="000000"/>
        </w:rPr>
        <w:t>
ауданның, аудандық маңызы бар қаланың, кенттің,</w:t>
      </w:r>
      <w:r>
        <w:br/>
      </w:r>
      <w:r>
        <w:rPr>
          <w:rFonts w:ascii="Times New Roman"/>
          <w:b/>
          <w:i w:val="false"/>
          <w:color w:val="000000"/>
        </w:rPr>
        <w:t>
ауылдың (селоның), ауылдық (селолық) округтің</w:t>
      </w:r>
      <w:r>
        <w:br/>
      </w:r>
      <w:r>
        <w:rPr>
          <w:rFonts w:ascii="Times New Roman"/>
          <w:b/>
          <w:i w:val="false"/>
          <w:color w:val="000000"/>
        </w:rPr>
        <w:t>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588"/>
        <w:gridCol w:w="702"/>
        <w:gridCol w:w="703"/>
        <w:gridCol w:w="5474"/>
        <w:gridCol w:w="2951"/>
      </w:tblGrid>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топша</w:t>
            </w:r>
          </w:p>
        </w:tc>
        <w:tc>
          <w:tcPr>
            <w:tcW w:w="0" w:type="auto"/>
            <w:vMerge/>
            <w:tcBorders>
              <w:top w:val="nil"/>
              <w:left w:val="single" w:color="cfcfcf" w:sz="5"/>
              <w:bottom w:val="single" w:color="cfcfcf" w:sz="5"/>
              <w:right w:val="single" w:color="cfcfcf" w:sz="5"/>
            </w:tcBorders>
          </w:tcPr>
          <w:p/>
        </w:tc>
      </w:tr>
      <w:tr>
        <w:trPr>
          <w:trHeight w:val="10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19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w:t>
            </w:r>
            <w:r>
              <w:br/>
            </w: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5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9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r>
      <w:tr>
        <w:trPr>
          <w:trHeight w:val="19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3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110540,4</w:t>
            </w:r>
          </w:p>
        </w:tc>
      </w:tr>
      <w:tr>
        <w:trPr>
          <w:trHeight w:val="48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74712,6</w:t>
            </w:r>
          </w:p>
        </w:tc>
      </w:tr>
      <w:tr>
        <w:trPr>
          <w:trHeight w:val="12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74712,6</w:t>
            </w:r>
          </w:p>
        </w:tc>
      </w:tr>
      <w:tr>
        <w:trPr>
          <w:trHeight w:val="16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74712,6</w:t>
            </w:r>
          </w:p>
        </w:tc>
      </w:tr>
      <w:tr>
        <w:trPr>
          <w:trHeight w:val="12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бойынша қызметтер</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73667,6</w:t>
            </w:r>
          </w:p>
        </w:tc>
      </w:tr>
      <w:tr>
        <w:trPr>
          <w:trHeight w:val="6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r>
      <w:tr>
        <w:trPr>
          <w:trHeight w:val="16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w:t>
            </w:r>
          </w:p>
        </w:tc>
      </w:tr>
      <w:tr>
        <w:trPr>
          <w:trHeight w:val="6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w:t>
            </w:r>
          </w:p>
        </w:tc>
      </w:tr>
      <w:tr>
        <w:trPr>
          <w:trHeight w:val="106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w:t>
            </w:r>
          </w:p>
        </w:tc>
      </w:tr>
      <w:tr>
        <w:trPr>
          <w:trHeight w:val="105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w:t>
            </w:r>
          </w:p>
        </w:tc>
      </w:tr>
      <w:tr>
        <w:trPr>
          <w:trHeight w:val="3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w:t>
            </w:r>
          </w:p>
        </w:tc>
      </w:tr>
      <w:tr>
        <w:trPr>
          <w:trHeight w:val="27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w:t>
            </w:r>
          </w:p>
        </w:tc>
      </w:tr>
      <w:tr>
        <w:trPr>
          <w:trHeight w:val="28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w:t>
            </w:r>
          </w:p>
        </w:tc>
      </w:tr>
      <w:tr>
        <w:trPr>
          <w:trHeight w:val="28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w:t>
            </w:r>
          </w:p>
        </w:tc>
      </w:tr>
      <w:tr>
        <w:trPr>
          <w:trHeight w:val="5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15847,5</w:t>
            </w:r>
          </w:p>
        </w:tc>
      </w:tr>
      <w:tr>
        <w:trPr>
          <w:trHeight w:val="40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w:t>
            </w:r>
          </w:p>
        </w:tc>
      </w:tr>
      <w:tr>
        <w:trPr>
          <w:trHeight w:val="100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w:t>
            </w:r>
          </w:p>
        </w:tc>
      </w:tr>
      <w:tr>
        <w:trPr>
          <w:trHeight w:val="6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w:t>
            </w:r>
          </w:p>
        </w:tc>
      </w:tr>
      <w:tr>
        <w:trPr>
          <w:trHeight w:val="42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12436,5</w:t>
            </w:r>
          </w:p>
        </w:tc>
      </w:tr>
      <w:tr>
        <w:trPr>
          <w:trHeight w:val="105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12436,5</w:t>
            </w:r>
          </w:p>
        </w:tc>
      </w:tr>
      <w:tr>
        <w:trPr>
          <w:trHeight w:val="48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2286,3</w:t>
            </w:r>
          </w:p>
        </w:tc>
      </w:tr>
      <w:tr>
        <w:trPr>
          <w:trHeight w:val="3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санитариямен қамтамасыз ету</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r>
      <w:tr>
        <w:trPr>
          <w:trHeight w:val="6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w:t>
            </w:r>
          </w:p>
        </w:tc>
      </w:tr>
      <w:tr>
        <w:trPr>
          <w:trHeight w:val="5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w:t>
            </w:r>
          </w:p>
        </w:tc>
      </w:tr>
      <w:tr>
        <w:trPr>
          <w:trHeight w:val="49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16664</w:t>
            </w:r>
          </w:p>
        </w:tc>
      </w:tr>
      <w:tr>
        <w:trPr>
          <w:trHeight w:val="45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6664</w:t>
            </w:r>
          </w:p>
        </w:tc>
      </w:tr>
      <w:tr>
        <w:trPr>
          <w:trHeight w:val="105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6664</w:t>
            </w:r>
          </w:p>
        </w:tc>
      </w:tr>
      <w:tr>
        <w:trPr>
          <w:trHeight w:val="12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6664</w:t>
            </w:r>
          </w:p>
        </w:tc>
      </w:tr>
      <w:tr>
        <w:trPr>
          <w:trHeight w:val="88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06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2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 мекендердің автомобиль жолдарын жөндеу және ұстау</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979"/>
        <w:gridCol w:w="1119"/>
        <w:gridCol w:w="735"/>
        <w:gridCol w:w="735"/>
        <w:gridCol w:w="735"/>
        <w:gridCol w:w="735"/>
        <w:gridCol w:w="795"/>
        <w:gridCol w:w="910"/>
        <w:gridCol w:w="980"/>
        <w:gridCol w:w="1118"/>
        <w:gridCol w:w="1141"/>
      </w:tblGrid>
      <w:tr>
        <w:trPr>
          <w:trHeight w:val="435"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кенті әкімінің аппараты</w:t>
            </w:r>
          </w:p>
          <w:p>
            <w:pPr>
              <w:spacing w:after="20"/>
              <w:ind w:left="20"/>
              <w:jc w:val="both"/>
            </w:pPr>
            <w:r>
              <w:rPr>
                <w:rFonts w:ascii="Times New Roman"/>
                <w:b w:val="false"/>
                <w:i w:val="false"/>
                <w:color w:val="000000"/>
                <w:sz w:val="20"/>
              </w:rPr>
              <w:t>Сома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Научный кенті әкімінің аппараты</w:t>
            </w:r>
          </w:p>
          <w:p>
            <w:pPr>
              <w:spacing w:after="20"/>
              <w:ind w:left="20"/>
              <w:jc w:val="both"/>
            </w:pPr>
            <w:r>
              <w:rPr>
                <w:rFonts w:ascii="Times New Roman"/>
                <w:b w:val="false"/>
                <w:i w:val="false"/>
                <w:color w:val="000000"/>
                <w:sz w:val="20"/>
              </w:rPr>
              <w:t>Сома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поселка Жолымбет</w:t>
            </w:r>
          </w:p>
          <w:p>
            <w:pPr>
              <w:spacing w:after="20"/>
              <w:ind w:left="20"/>
              <w:jc w:val="both"/>
            </w:pPr>
            <w:r>
              <w:rPr>
                <w:rFonts w:ascii="Times New Roman"/>
                <w:b w:val="false"/>
                <w:i w:val="false"/>
                <w:color w:val="000000"/>
                <w:sz w:val="20"/>
              </w:rPr>
              <w:t>Сома</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Петровка селолық округі әкімінің аппараты</w:t>
            </w:r>
          </w:p>
          <w:p>
            <w:pPr>
              <w:spacing w:after="20"/>
              <w:ind w:left="20"/>
              <w:jc w:val="both"/>
            </w:pPr>
            <w:r>
              <w:rPr>
                <w:rFonts w:ascii="Times New Roman"/>
                <w:b w:val="false"/>
                <w:i w:val="false"/>
                <w:color w:val="000000"/>
                <w:sz w:val="20"/>
              </w:rPr>
              <w:t>Сома</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 селолық округі әкімінің аппараты</w:t>
            </w:r>
          </w:p>
          <w:p>
            <w:pPr>
              <w:spacing w:after="20"/>
              <w:ind w:left="20"/>
              <w:jc w:val="both"/>
            </w:pPr>
            <w:r>
              <w:rPr>
                <w:rFonts w:ascii="Times New Roman"/>
                <w:b w:val="false"/>
                <w:i w:val="false"/>
                <w:color w:val="000000"/>
                <w:sz w:val="20"/>
              </w:rPr>
              <w:t>Сома</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Новокубанка  селолық округі әкімінің аппараты</w:t>
            </w:r>
          </w:p>
          <w:p>
            <w:pPr>
              <w:spacing w:after="20"/>
              <w:ind w:left="20"/>
              <w:jc w:val="both"/>
            </w:pPr>
            <w:r>
              <w:rPr>
                <w:rFonts w:ascii="Times New Roman"/>
                <w:b w:val="false"/>
                <w:i w:val="false"/>
                <w:color w:val="000000"/>
                <w:sz w:val="20"/>
              </w:rPr>
              <w:t>Сома</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Новоселовка  селолық округі әкімінің аппараты</w:t>
            </w:r>
          </w:p>
          <w:p>
            <w:pPr>
              <w:spacing w:after="20"/>
              <w:ind w:left="20"/>
              <w:jc w:val="both"/>
            </w:pPr>
            <w:r>
              <w:rPr>
                <w:rFonts w:ascii="Times New Roman"/>
                <w:b w:val="false"/>
                <w:i w:val="false"/>
                <w:color w:val="000000"/>
                <w:sz w:val="20"/>
              </w:rPr>
              <w:t>Сома</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Раевка селолық округі әкімінің аппраты</w:t>
            </w:r>
          </w:p>
          <w:p>
            <w:pPr>
              <w:spacing w:after="20"/>
              <w:ind w:left="20"/>
              <w:jc w:val="both"/>
            </w:pPr>
            <w:r>
              <w:rPr>
                <w:rFonts w:ascii="Times New Roman"/>
                <w:b w:val="false"/>
                <w:i w:val="false"/>
                <w:color w:val="000000"/>
                <w:sz w:val="20"/>
              </w:rPr>
              <w:t>Сома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Дамса селолық округі әкімінің аппраты</w:t>
            </w:r>
          </w:p>
          <w:p>
            <w:pPr>
              <w:spacing w:after="20"/>
              <w:ind w:left="20"/>
              <w:jc w:val="both"/>
            </w:pPr>
            <w:r>
              <w:rPr>
                <w:rFonts w:ascii="Times New Roman"/>
                <w:b w:val="false"/>
                <w:i w:val="false"/>
                <w:color w:val="000000"/>
                <w:sz w:val="20"/>
              </w:rPr>
              <w:t>Сома</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Бектау ауылдық округі әкімінің аппараты</w:t>
            </w:r>
          </w:p>
          <w:p>
            <w:pPr>
              <w:spacing w:after="20"/>
              <w:ind w:left="20"/>
              <w:jc w:val="both"/>
            </w:pPr>
            <w:r>
              <w:rPr>
                <w:rFonts w:ascii="Times New Roman"/>
                <w:b w:val="false"/>
                <w:i w:val="false"/>
                <w:color w:val="000000"/>
                <w:sz w:val="20"/>
              </w:rPr>
              <w:t>Сома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Пригородный селолық округі әкімінің аппараты</w:t>
            </w:r>
          </w:p>
          <w:p>
            <w:pPr>
              <w:spacing w:after="20"/>
              <w:ind w:left="20"/>
              <w:jc w:val="both"/>
            </w:pPr>
            <w:r>
              <w:rPr>
                <w:rFonts w:ascii="Times New Roman"/>
                <w:b w:val="false"/>
                <w:i w:val="false"/>
                <w:color w:val="000000"/>
                <w:sz w:val="20"/>
              </w:rPr>
              <w:t>Сома</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Бозайғыр ауылдық округі әкімінің аппараты</w:t>
            </w:r>
          </w:p>
          <w:p>
            <w:pPr>
              <w:spacing w:after="20"/>
              <w:ind w:left="20"/>
              <w:jc w:val="both"/>
            </w:pPr>
            <w:r>
              <w:rPr>
                <w:rFonts w:ascii="Times New Roman"/>
                <w:b w:val="false"/>
                <w:i w:val="false"/>
                <w:color w:val="000000"/>
                <w:sz w:val="20"/>
              </w:rPr>
              <w:t>Сома</w:t>
            </w:r>
          </w:p>
        </w:tc>
      </w:tr>
      <w:tr>
        <w:trPr>
          <w:trHeight w:val="195"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135"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10498,1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7794,3</w:t>
            </w:r>
          </w:p>
        </w:tc>
      </w:tr>
      <w:tr>
        <w:trPr>
          <w:trHeight w:val="48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6619</w:t>
            </w:r>
          </w:p>
        </w:tc>
      </w:tr>
      <w:tr>
        <w:trPr>
          <w:trHeight w:val="12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6619</w:t>
            </w:r>
          </w:p>
        </w:tc>
      </w:tr>
      <w:tr>
        <w:trPr>
          <w:trHeight w:val="165"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6619</w:t>
            </w:r>
          </w:p>
        </w:tc>
      </w:tr>
      <w:tr>
        <w:trPr>
          <w:trHeight w:val="1245"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6524</w:t>
            </w:r>
          </w:p>
        </w:tc>
      </w:tr>
      <w:tr>
        <w:trPr>
          <w:trHeight w:val="69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165"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w:t>
            </w:r>
          </w:p>
        </w:tc>
      </w:tr>
      <w:tr>
        <w:trPr>
          <w:trHeight w:val="66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w:t>
            </w:r>
          </w:p>
        </w:tc>
      </w:tr>
      <w:tr>
        <w:trPr>
          <w:trHeight w:val="1065"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w:t>
            </w:r>
          </w:p>
        </w:tc>
      </w:tr>
      <w:tr>
        <w:trPr>
          <w:trHeight w:val="105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w:t>
            </w:r>
          </w:p>
        </w:tc>
      </w:tr>
      <w:tr>
        <w:trPr>
          <w:trHeight w:val="345"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27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285"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285"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51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r>
      <w:tr>
        <w:trPr>
          <w:trHeight w:val="405"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05"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r>
      <w:tr>
        <w:trPr>
          <w:trHeight w:val="105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r>
      <w:tr>
        <w:trPr>
          <w:trHeight w:val="48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3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645"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5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05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245"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885"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65"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45"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1" w:id="6"/>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2009 жылдың 22 желтоқсандағы № С - 22/2</w:t>
      </w:r>
      <w:r>
        <w:br/>
      </w:r>
      <w:r>
        <w:rPr>
          <w:rFonts w:ascii="Times New Roman"/>
          <w:b w:val="false"/>
          <w:i w:val="false"/>
          <w:color w:val="000000"/>
          <w:sz w:val="28"/>
        </w:rPr>
        <w:t>
"2010 - 2012 жылдарға арналған аудан бюджеті туралы"</w:t>
      </w:r>
      <w:r>
        <w:br/>
      </w:r>
      <w:r>
        <w:rPr>
          <w:rFonts w:ascii="Times New Roman"/>
          <w:b w:val="false"/>
          <w:i w:val="false"/>
          <w:color w:val="000000"/>
          <w:sz w:val="28"/>
        </w:rPr>
        <w:t>
шешіміне № 6 қосымша</w:t>
      </w:r>
    </w:p>
    <w:bookmarkEnd w:id="6"/>
    <w:p>
      <w:pPr>
        <w:spacing w:after="0"/>
        <w:ind w:left="0"/>
        <w:jc w:val="left"/>
      </w:pPr>
      <w:r>
        <w:rPr>
          <w:rFonts w:ascii="Times New Roman"/>
          <w:b/>
          <w:i w:val="false"/>
          <w:color w:val="000000"/>
        </w:rPr>
        <w:t xml:space="preserve"> 2011 жылға арналған аудан бюджетінің қаладағы</w:t>
      </w:r>
      <w:r>
        <w:br/>
      </w:r>
      <w:r>
        <w:rPr>
          <w:rFonts w:ascii="Times New Roman"/>
          <w:b/>
          <w:i w:val="false"/>
          <w:color w:val="000000"/>
        </w:rPr>
        <w:t>
ауданның, аудандық маңызы бар қаланың, кенттің,</w:t>
      </w:r>
      <w:r>
        <w:br/>
      </w:r>
      <w:r>
        <w:rPr>
          <w:rFonts w:ascii="Times New Roman"/>
          <w:b/>
          <w:i w:val="false"/>
          <w:color w:val="000000"/>
        </w:rPr>
        <w:t>
ауылдың (селоның), ауылдық (селолық)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734"/>
        <w:gridCol w:w="843"/>
        <w:gridCol w:w="843"/>
        <w:gridCol w:w="4923"/>
        <w:gridCol w:w="1454"/>
        <w:gridCol w:w="1803"/>
        <w:gridCol w:w="2241"/>
      </w:tblGrid>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1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1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w:t>
            </w:r>
            <w:r>
              <w:br/>
            </w:r>
            <w:r>
              <w:rPr>
                <w:rFonts w:ascii="Times New Roman"/>
                <w:b w:val="false"/>
                <w:i w:val="false"/>
                <w:color w:val="000000"/>
                <w:sz w:val="20"/>
              </w:rPr>
              <w:t>
кенті</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c>
          <w:tcPr>
            <w:tcW w:w="2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Научный</w:t>
            </w:r>
            <w:r>
              <w:br/>
            </w:r>
            <w:r>
              <w:rPr>
                <w:rFonts w:ascii="Times New Roman"/>
                <w:b w:val="false"/>
                <w:i w:val="false"/>
                <w:color w:val="000000"/>
                <w:sz w:val="20"/>
              </w:rPr>
              <w:t>
кенті</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3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73661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10139</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w:t>
            </w:r>
          </w:p>
        </w:tc>
      </w:tr>
      <w:tr>
        <w:trPr>
          <w:trHeight w:val="48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69190</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8752</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4966</w:t>
            </w:r>
          </w:p>
        </w:tc>
      </w:tr>
      <w:tr>
        <w:trPr>
          <w:trHeight w:val="12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69190</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8752</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4966</w:t>
            </w:r>
          </w:p>
        </w:tc>
      </w:tr>
      <w:tr>
        <w:trPr>
          <w:trHeight w:val="105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69190</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8752</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4966</w:t>
            </w:r>
          </w:p>
        </w:tc>
      </w:tr>
      <w:tr>
        <w:trPr>
          <w:trHeight w:val="142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әкімінің қызметін қамтамасыз ету бойынша қызметтер</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69190</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8752</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4966</w:t>
            </w:r>
          </w:p>
        </w:tc>
      </w:tr>
      <w:tr>
        <w:trPr>
          <w:trHeight w:val="34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3698</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3698</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3698</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3698</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40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100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66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5"/>
        <w:gridCol w:w="3166"/>
        <w:gridCol w:w="2849"/>
        <w:gridCol w:w="2744"/>
        <w:gridCol w:w="2406"/>
      </w:tblGrid>
      <w:tr>
        <w:trPr>
          <w:trHeight w:val="435"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Жолымбет</w:t>
            </w:r>
            <w:r>
              <w:br/>
            </w:r>
            <w:r>
              <w:rPr>
                <w:rFonts w:ascii="Times New Roman"/>
                <w:b w:val="false"/>
                <w:i w:val="false"/>
                <w:color w:val="000000"/>
                <w:sz w:val="20"/>
              </w:rPr>
              <w:t>
кенті</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Петровка</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аппраты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Новокубанка</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Новоселовка</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аппраты</w:t>
            </w:r>
          </w:p>
        </w:tc>
      </w:tr>
      <w:tr>
        <w:trPr>
          <w:trHeight w:val="195"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135"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8350</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5669</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4583</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4922</w:t>
            </w:r>
          </w:p>
        </w:tc>
      </w:tr>
      <w:tr>
        <w:trPr>
          <w:trHeight w:val="48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7137</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5669</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4463</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4695</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7137</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5669</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4463</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4695</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7137</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5669</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4463</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4695</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7137</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5669</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4463</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4695</w:t>
            </w:r>
          </w:p>
        </w:tc>
      </w:tr>
      <w:tr>
        <w:trPr>
          <w:trHeight w:val="345"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r>
        <w:trPr>
          <w:trHeight w:val="285"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r>
        <w:trPr>
          <w:trHeight w:val="285"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r>
        <w:trPr>
          <w:trHeight w:val="285"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r>
        <w:trPr>
          <w:trHeight w:val="51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5"/>
        <w:gridCol w:w="3166"/>
        <w:gridCol w:w="2849"/>
        <w:gridCol w:w="2744"/>
        <w:gridCol w:w="2406"/>
      </w:tblGrid>
      <w:tr>
        <w:trPr>
          <w:trHeight w:val="435"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Раевка</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аппраты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Дамса</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аппраты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Бектау</w:t>
            </w:r>
            <w:r>
              <w:br/>
            </w:r>
            <w:r>
              <w:rPr>
                <w:rFonts w:ascii="Times New Roman"/>
                <w:b w:val="false"/>
                <w:i w:val="false"/>
                <w:color w:val="000000"/>
                <w:sz w:val="20"/>
              </w:rPr>
              <w:t>
ауылдық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Пригородный</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Бозайғыр</w:t>
            </w:r>
            <w:r>
              <w:br/>
            </w:r>
            <w:r>
              <w:rPr>
                <w:rFonts w:ascii="Times New Roman"/>
                <w:b w:val="false"/>
                <w:i w:val="false"/>
                <w:color w:val="000000"/>
                <w:sz w:val="20"/>
              </w:rPr>
              <w:t>
ауылдық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r>
      <w:tr>
        <w:trPr>
          <w:trHeight w:val="195"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135"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6395</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5576</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6935</w:t>
            </w:r>
          </w:p>
        </w:tc>
      </w:tr>
      <w:tr>
        <w:trPr>
          <w:trHeight w:val="48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5517</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6395</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4997</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6269</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5517</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6395</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4997</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6269</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5517</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6395</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4997</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6269</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5517</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6395</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4997</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6269</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r>
      <w:tr>
        <w:trPr>
          <w:trHeight w:val="285"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r>
      <w:tr>
        <w:trPr>
          <w:trHeight w:val="285"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r>
      <w:tr>
        <w:trPr>
          <w:trHeight w:val="285"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r>
      <w:tr>
        <w:trPr>
          <w:trHeight w:val="51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405"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bl>
    <w:bookmarkStart w:name="z22" w:id="7"/>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2009 жылдың 22 желтоқсандағы № С -22/2</w:t>
      </w:r>
      <w:r>
        <w:br/>
      </w:r>
      <w:r>
        <w:rPr>
          <w:rFonts w:ascii="Times New Roman"/>
          <w:b w:val="false"/>
          <w:i w:val="false"/>
          <w:color w:val="000000"/>
          <w:sz w:val="28"/>
        </w:rPr>
        <w:t>
"2010 - 2012 жылдарға арналған аудан бюджеті туралы"</w:t>
      </w:r>
      <w:r>
        <w:br/>
      </w:r>
      <w:r>
        <w:rPr>
          <w:rFonts w:ascii="Times New Roman"/>
          <w:b w:val="false"/>
          <w:i w:val="false"/>
          <w:color w:val="000000"/>
          <w:sz w:val="28"/>
        </w:rPr>
        <w:t>
шешіміне № 7 қосымша</w:t>
      </w:r>
    </w:p>
    <w:bookmarkEnd w:id="7"/>
    <w:p>
      <w:pPr>
        <w:spacing w:after="0"/>
        <w:ind w:left="0"/>
        <w:jc w:val="left"/>
      </w:pPr>
      <w:r>
        <w:rPr>
          <w:rFonts w:ascii="Times New Roman"/>
          <w:b/>
          <w:i w:val="false"/>
          <w:color w:val="000000"/>
        </w:rPr>
        <w:t xml:space="preserve"> 2012 жылға арналған аудан бюджетінің қаладағы</w:t>
      </w:r>
      <w:r>
        <w:br/>
      </w:r>
      <w:r>
        <w:rPr>
          <w:rFonts w:ascii="Times New Roman"/>
          <w:b/>
          <w:i w:val="false"/>
          <w:color w:val="000000"/>
        </w:rPr>
        <w:t>
ауданның, аудандық маңызы бар қаланың, кенттің,</w:t>
      </w:r>
      <w:r>
        <w:br/>
      </w:r>
      <w:r>
        <w:rPr>
          <w:rFonts w:ascii="Times New Roman"/>
          <w:b/>
          <w:i w:val="false"/>
          <w:color w:val="000000"/>
        </w:rPr>
        <w:t>
ауылдың (селоның), ауылдық (селолық)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735"/>
        <w:gridCol w:w="997"/>
        <w:gridCol w:w="822"/>
        <w:gridCol w:w="5170"/>
        <w:gridCol w:w="1194"/>
        <w:gridCol w:w="2090"/>
        <w:gridCol w:w="1807"/>
      </w:tblGrid>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2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w:t>
            </w:r>
            <w:r>
              <w:br/>
            </w:r>
            <w:r>
              <w:rPr>
                <w:rFonts w:ascii="Times New Roman"/>
                <w:b w:val="false"/>
                <w:i w:val="false"/>
                <w:color w:val="000000"/>
                <w:sz w:val="20"/>
              </w:rPr>
              <w:t>
кенті</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c>
          <w:tcPr>
            <w:tcW w:w="1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Научный</w:t>
            </w:r>
            <w:r>
              <w:br/>
            </w:r>
            <w:r>
              <w:rPr>
                <w:rFonts w:ascii="Times New Roman"/>
                <w:b w:val="false"/>
                <w:i w:val="false"/>
                <w:color w:val="000000"/>
                <w:sz w:val="20"/>
              </w:rPr>
              <w:t>
кенті</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1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3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86429</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13887</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5767</w:t>
            </w:r>
          </w:p>
        </w:tc>
      </w:tr>
      <w:tr>
        <w:trPr>
          <w:trHeight w:val="4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76360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9539</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5416</w:t>
            </w:r>
          </w:p>
        </w:tc>
      </w:tr>
      <w:tr>
        <w:trPr>
          <w:trHeight w:val="12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76360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9539</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5416</w:t>
            </w:r>
          </w:p>
        </w:tc>
      </w:tr>
      <w:tr>
        <w:trPr>
          <w:trHeight w:val="10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76360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9539</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5416</w:t>
            </w:r>
          </w:p>
        </w:tc>
      </w:tr>
      <w:tr>
        <w:trPr>
          <w:trHeight w:val="142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әкімінің қызметін қамтамасыз ету бойынша қызметтер</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76360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9539</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5416</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3873</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3873</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3873</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3873</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2896</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4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10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4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64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0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24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9"/>
        <w:gridCol w:w="2344"/>
        <w:gridCol w:w="3447"/>
        <w:gridCol w:w="2896"/>
        <w:gridCol w:w="2494"/>
      </w:tblGrid>
      <w:tr>
        <w:trPr>
          <w:trHeight w:val="435"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Жолымбет</w:t>
            </w:r>
            <w:r>
              <w:br/>
            </w:r>
            <w:r>
              <w:rPr>
                <w:rFonts w:ascii="Times New Roman"/>
                <w:b w:val="false"/>
                <w:i w:val="false"/>
                <w:color w:val="000000"/>
                <w:sz w:val="20"/>
              </w:rPr>
              <w:t>
кенті</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Петровка</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Новокубанка</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Новоселовка</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r>
      <w:tr>
        <w:trPr>
          <w:trHeight w:val="195"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135"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9703</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6645</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5968</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6296</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w:t>
            </w:r>
          </w:p>
        </w:tc>
      </w:tr>
      <w:tr>
        <w:trPr>
          <w:trHeight w:val="48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8101</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6445</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6096</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5063</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8101</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6445</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6096</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5063</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8101</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6445</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6096</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5063</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8101</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6445</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6096</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5063</w:t>
            </w:r>
          </w:p>
        </w:tc>
      </w:tr>
      <w:tr>
        <w:trPr>
          <w:trHeight w:val="345"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27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285"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285"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51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5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6"/>
        <w:gridCol w:w="2341"/>
        <w:gridCol w:w="3399"/>
        <w:gridCol w:w="2933"/>
        <w:gridCol w:w="2511"/>
      </w:tblGrid>
      <w:tr>
        <w:trPr>
          <w:trHeight w:val="435"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Раевка</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Дамса</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Бектау</w:t>
            </w:r>
            <w:r>
              <w:br/>
            </w:r>
            <w:r>
              <w:rPr>
                <w:rFonts w:ascii="Times New Roman"/>
                <w:b w:val="false"/>
                <w:i w:val="false"/>
                <w:color w:val="000000"/>
                <w:sz w:val="20"/>
              </w:rPr>
              <w:t>
ауылдық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Пригородный</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Бозайғыр</w:t>
            </w:r>
            <w:r>
              <w:br/>
            </w:r>
            <w:r>
              <w:rPr>
                <w:rFonts w:ascii="Times New Roman"/>
                <w:b w:val="false"/>
                <w:i w:val="false"/>
                <w:color w:val="000000"/>
                <w:sz w:val="20"/>
              </w:rPr>
              <w:t>
ауылдық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r>
      <w:tr>
        <w:trPr>
          <w:trHeight w:val="195"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135"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8017</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6197</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5356</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7186</w:t>
            </w:r>
          </w:p>
        </w:tc>
      </w:tr>
      <w:tr>
        <w:trPr>
          <w:trHeight w:val="48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5585</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7817</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5395</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5026</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6368</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5585</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7817</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5395</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5026</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6368</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5585</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7817</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5395</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5026</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6368</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5585</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7817</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5395</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5026</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6368</w:t>
            </w:r>
          </w:p>
        </w:tc>
      </w:tr>
      <w:tr>
        <w:trPr>
          <w:trHeight w:val="345"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r>
      <w:tr>
        <w:trPr>
          <w:trHeight w:val="27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r>
      <w:tr>
        <w:trPr>
          <w:trHeight w:val="285"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r>
      <w:tr>
        <w:trPr>
          <w:trHeight w:val="285"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r>
      <w:tr>
        <w:trPr>
          <w:trHeight w:val="51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405"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48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645"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5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