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d596" w14:textId="ed8d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жылдың 24 желтоқсанындағы № С-11/3 "2009 жылға арналған аудан бюджеті туралы"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2009 жылғы 7 қазандағы № С-19/2 шешімі. Ақмола облысы Шортанды ауданының Әділет басқармасында 2009 жылғы 12 қазанда № 1-18-91 тіркелді. Күші жойылды - Ақмола облысы Шортанды аудандық мәслихатының 2010 жылғы 1 ақпандағы № С-23/4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Шортанды аудандық мәслихатының 2010.02.01 № С-23/4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жылдың 4 желтоқсанындағы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жылдың 23 қаңтарындағы «Қазақстан Республикасындағы жергілікті мемлекеттік басқару және өзін-өзі басқару туралы»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Шортанды ауданы әкімдігінің ұсынысымен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Шортанды аудандық мәслихаттың 2008 жылдың 24 желтоқсанындағы  </w:t>
      </w:r>
      <w:r>
        <w:rPr>
          <w:rFonts w:ascii="Times New Roman"/>
          <w:b w:val="false"/>
          <w:i w:val="false"/>
          <w:color w:val="000000"/>
          <w:sz w:val="28"/>
        </w:rPr>
        <w:t>№ С-11/3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 бюджеті туралы» (нормативтік құқықтық актілерді мемлекеттік тіркеу тізілімінде № 1-18-62 тіркелген, 2009 жылдың 24 қаңтарында аудандық «Вести» және 2009 жылдың 24 қаңтарында «Өрлеу» газеттерінде жарияланған), Шортанды аудандық мәслихаттың 2009 жылдың 18 ақпанындағы </w:t>
      </w:r>
      <w:r>
        <w:rPr>
          <w:rFonts w:ascii="Times New Roman"/>
          <w:b w:val="false"/>
          <w:i w:val="false"/>
          <w:color w:val="000000"/>
          <w:sz w:val="28"/>
        </w:rPr>
        <w:t>№ С-13/2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2009 жылдың 24 желтоқсанындағы № С – 11/3 «2009 жылға арналған аудан бюджеті туралы» шешіміне өзгертулер мен толықтырулар енгізу туралы» (нормативтік құқықтық актілерді мемлекеттік тіркеу тізілімінде № 1-18-64 тіркелген, 2009 жылдың 21 наурызында № 11 аудандық «Вести» және 2009 жылдың 21 наурызында № 11 «Өрлеу» газеттерінде жарияланған) шешімімен, Шортанды аудандық мәслихаттың 2009 жылдың 8 сәуіріндегі </w:t>
      </w:r>
      <w:r>
        <w:rPr>
          <w:rFonts w:ascii="Times New Roman"/>
          <w:b w:val="false"/>
          <w:i w:val="false"/>
          <w:color w:val="000000"/>
          <w:sz w:val="28"/>
        </w:rPr>
        <w:t>№ С-14/2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2009 жылдың 24 желтоқсанындағы № С – 11/3 «2009 жылға арналған аудан бюджеті туралы» шешіміне өзгертулер мен толықтырулар енгізу туралы» (нормативтік құқықтық актілерді мемлекеттік тіркеу тізілімінде № 1-18-69 тіркелген, 2009 жылдың 9 мамырында № 18 аудандық «Вести» және 2009 жылдың 9 мамырында № 18 «Өрлеу» газеттерінде жарияланған) шешімімен, Шортанды аудандық мәслихаттың 2009 жылдың 29 сәуіріндегі </w:t>
      </w:r>
      <w:r>
        <w:rPr>
          <w:rFonts w:ascii="Times New Roman"/>
          <w:b w:val="false"/>
          <w:i w:val="false"/>
          <w:color w:val="000000"/>
          <w:sz w:val="28"/>
        </w:rPr>
        <w:t>№ С-15/2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жылдың 24 желтоқсанындағы № С – 11/3 «2009 жылға арналған аудан бюджеті туралы» шешіміне өзгертулер мен толықтырулар енгізу туралы» (нормативтік құқықтық актілерді мемлекеттік тіркеу тізілімінде № 1-18-70 тіркелген, 2009 жылдың 23 мамырында № 20 аудандық «Вести» және 2009 жылдың 23 мамырында № 20 «Өрлеу» газеттерінде жарияланған) шешімімен, Шортанды аудандық мәслихаттың 2009 жылдың 8 шілдесіндегі </w:t>
      </w:r>
      <w:r>
        <w:rPr>
          <w:rFonts w:ascii="Times New Roman"/>
          <w:b w:val="false"/>
          <w:i w:val="false"/>
          <w:color w:val="000000"/>
          <w:sz w:val="28"/>
        </w:rPr>
        <w:t>№ С-17/2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жылдың 24 желтоқсанындағы № С – 11/3 «2009 жылға арналған аудан бюджеті туралы» шешіміне өзгертулер мен толықтырулар енгізу туралы» (нормативтік құқықтық актілерді мемлекеттік тіркеу тізілімінде № 1-18-77 тіркелген, 2009 жылдың 1 тамызында № 30 аудандық «Вести» және 2009 жылдың 1 тамызында № 30 «Өрлеу» газеттерінде жарияланған), Шортанды аудандық мәслихаттың 2009 жылдың 28 шілдесіндегі </w:t>
      </w:r>
      <w:r>
        <w:rPr>
          <w:rFonts w:ascii="Times New Roman"/>
          <w:b w:val="false"/>
          <w:i w:val="false"/>
          <w:color w:val="000000"/>
          <w:sz w:val="28"/>
        </w:rPr>
        <w:t>№ С-18/4</w:t>
      </w:r>
      <w:r>
        <w:rPr>
          <w:rFonts w:ascii="Times New Roman"/>
          <w:b w:val="false"/>
          <w:i w:val="false"/>
          <w:color w:val="000000"/>
          <w:sz w:val="28"/>
        </w:rPr>
        <w:t>  «Аудандық мәслихаттың 2008 жылдың 24 желтоқсанындағы № С – 11/3 «2009 жылға арналған аудан бюджеті туралы» шешіміне өзгертулер мен толықтырулар енгізу туралы» (нормативтік құқықтық актілерді мемлекеттік тіркеу тізілімінде № 1-18-82 тіркелген, 2009 жылдың 5 қыркүйегінде № 35 аудандық «Вести» және 2009 жылдың 5 қыркүйегінде № 35 «Өрлеу» газеттерінде жарияланған) шешімімен өзгерістер мен толықтырулар енгізілген шешіміне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1-тармаққа өзгертулер енгізілді Шортанды аудандық мәслихатының 2009.10.29 </w:t>
      </w:r>
      <w:r>
        <w:rPr>
          <w:rFonts w:ascii="Times New Roman"/>
          <w:b w:val="false"/>
          <w:i w:val="false"/>
          <w:color w:val="000000"/>
          <w:sz w:val="28"/>
        </w:rPr>
        <w:t>№ С-20/6</w:t>
      </w:r>
      <w:r>
        <w:rPr>
          <w:rFonts w:ascii="Times New Roman"/>
          <w:b w:val="false"/>
          <w:i/>
          <w:color w:val="80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 «2 250 387,1» цифрлары «2 253 537,1» цифрларына ауыстырылсын, «391 285» цифрлары «394 435»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тармақтың 2) тармақшасындағы «2 310 207,8» цифрлары «2 313 357,8»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13-1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«9) Шортанды-Степное-Научный елді мекендерінің жолдарын күрделі жөндеуге жобалау-сметалық құжаттама әзірлеуге».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Аудандық мәслихаттың 2008 жылдың 24 желтоқсанындағы № С-11/3 «2009 жылға арналған аудан бюджеті туралы» </w:t>
      </w:r>
      <w:r>
        <w:rPr>
          <w:rFonts w:ascii="Times New Roman"/>
          <w:b w:val="false"/>
          <w:i w:val="false"/>
          <w:color w:val="000000"/>
          <w:sz w:val="28"/>
        </w:rPr>
        <w:t>шешімінің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4 қосымшасы осы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 2 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Ақмола облысының Шортанды ауданының Әділет басқармасында мемлекеттік тіркеуден өткен күннен бастап күшіне енеді және 2009 жылдың 1 қаңтарынан бастап қолданысқа кіреді.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А.Шарипова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Г.И.Скирда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С.Қамзебаев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Шортанды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Б.Молдахметова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О.Мут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м.а.                            Е.Рысьева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слихатты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7 қазанындағы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С–19/2 «Ауданды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слихатты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24 желто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санында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С-11/3 «2009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арнал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 бюджеті туралы»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өзгертулер енгізу туралы»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080"/>
        <w:gridCol w:w="1038"/>
        <w:gridCol w:w="1209"/>
        <w:gridCol w:w="6801"/>
        <w:gridCol w:w="229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2253537,1</w:t>
            </w:r>
          </w:p>
        </w:tc>
      </w:tr>
      <w:tr>
        <w:trPr>
          <w:trHeight w:val="13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394435</w:t>
            </w:r>
          </w:p>
        </w:tc>
      </w:tr>
      <w:tr>
        <w:trPr>
          <w:trHeight w:val="52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</w:t>
            </w:r>
          </w:p>
        </w:tc>
      </w:tr>
      <w:tr>
        <w:trPr>
          <w:trHeight w:val="3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</w:t>
            </w:r>
          </w:p>
        </w:tc>
      </w:tr>
      <w:tr>
        <w:trPr>
          <w:trHeight w:val="52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245954</w:t>
            </w:r>
          </w:p>
        </w:tc>
      </w:tr>
      <w:tr>
        <w:trPr>
          <w:trHeight w:val="52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245954</w:t>
            </w:r>
          </w:p>
        </w:tc>
      </w:tr>
      <w:tr>
        <w:trPr>
          <w:trHeight w:val="12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116586</w:t>
            </w:r>
          </w:p>
        </w:tc>
      </w:tr>
      <w:tr>
        <w:trPr>
          <w:trHeight w:val="36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94218</w:t>
            </w:r>
          </w:p>
        </w:tc>
      </w:tr>
      <w:tr>
        <w:trPr>
          <w:trHeight w:val="52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42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</w:p>
        </w:tc>
      </w:tr>
      <w:tr>
        <w:trPr>
          <w:trHeight w:val="25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87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75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</w:tr>
      <w:tr>
        <w:trPr>
          <w:trHeight w:val="6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160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25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27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</w:p>
        </w:tc>
      </w:tr>
      <w:tr>
        <w:trPr>
          <w:trHeight w:val="46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52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7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138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5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44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277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мұнай секторы кәсіпорындарынан түсімді есептемегенде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36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8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58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57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24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1769718,1</w:t>
            </w:r>
          </w:p>
        </w:tc>
      </w:tr>
      <w:tr>
        <w:trPr>
          <w:trHeight w:val="75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1769718,1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1769718,1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2313357,8</w:t>
            </w:r>
          </w:p>
        </w:tc>
      </w:tr>
      <w:tr>
        <w:trPr>
          <w:trHeight w:val="54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108766</w:t>
            </w:r>
          </w:p>
        </w:tc>
      </w:tr>
      <w:tr>
        <w:trPr>
          <w:trHeight w:val="84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92745</w:t>
            </w:r>
          </w:p>
        </w:tc>
      </w:tr>
      <w:tr>
        <w:trPr>
          <w:trHeight w:val="48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78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40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26274</w:t>
            </w:r>
          </w:p>
        </w:tc>
      </w:tr>
      <w:tr>
        <w:trPr>
          <w:trHeight w:val="6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26274</w:t>
            </w:r>
          </w:p>
        </w:tc>
      </w:tr>
      <w:tr>
        <w:trPr>
          <w:trHeight w:val="100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53651</w:t>
            </w:r>
          </w:p>
        </w:tc>
      </w:tr>
      <w:tr>
        <w:trPr>
          <w:trHeight w:val="154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53651</w:t>
            </w:r>
          </w:p>
        </w:tc>
      </w:tr>
      <w:tr>
        <w:trPr>
          <w:trHeight w:val="40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49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43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</w:tr>
      <w:tr>
        <w:trPr>
          <w:trHeight w:val="3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7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129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88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5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9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85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</w:tr>
      <w:tr>
        <w:trPr>
          <w:trHeight w:val="55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48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7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51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55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64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78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6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108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54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55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1192978,1</w:t>
            </w:r>
          </w:p>
        </w:tc>
      </w:tr>
      <w:tr>
        <w:trPr>
          <w:trHeight w:val="51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86514</w:t>
            </w:r>
          </w:p>
        </w:tc>
      </w:tr>
      <w:tr>
        <w:trPr>
          <w:trHeight w:val="54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86514</w:t>
            </w:r>
          </w:p>
        </w:tc>
      </w:tr>
      <w:tr>
        <w:trPr>
          <w:trHeight w:val="81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86514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760536</w:t>
            </w:r>
          </w:p>
        </w:tc>
      </w:tr>
      <w:tr>
        <w:trPr>
          <w:trHeight w:val="100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99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51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759675</w:t>
            </w:r>
          </w:p>
        </w:tc>
      </w:tr>
      <w:tr>
        <w:trPr>
          <w:trHeight w:val="12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742204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</w:t>
            </w:r>
          </w:p>
        </w:tc>
      </w:tr>
      <w:tr>
        <w:trPr>
          <w:trHeight w:val="42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345928,1</w:t>
            </w:r>
          </w:p>
        </w:tc>
      </w:tr>
      <w:tr>
        <w:trPr>
          <w:trHeight w:val="49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34047,1</w:t>
            </w:r>
          </w:p>
        </w:tc>
      </w:tr>
      <w:tr>
        <w:trPr>
          <w:trHeight w:val="42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39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08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139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159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18667,1</w:t>
            </w:r>
          </w:p>
        </w:tc>
      </w:tr>
      <w:tr>
        <w:trPr>
          <w:trHeight w:val="46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311881</w:t>
            </w:r>
          </w:p>
        </w:tc>
      </w:tr>
      <w:tr>
        <w:trPr>
          <w:trHeight w:val="46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311881</w:t>
            </w:r>
          </w:p>
        </w:tc>
      </w:tr>
      <w:tr>
        <w:trPr>
          <w:trHeight w:val="58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55160</w:t>
            </w:r>
          </w:p>
        </w:tc>
      </w:tr>
      <w:tr>
        <w:trPr>
          <w:trHeight w:val="22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44704</w:t>
            </w:r>
          </w:p>
        </w:tc>
      </w:tr>
      <w:tr>
        <w:trPr>
          <w:trHeight w:val="114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52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76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42084</w:t>
            </w:r>
          </w:p>
        </w:tc>
      </w:tr>
      <w:tr>
        <w:trPr>
          <w:trHeight w:val="3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25727</w:t>
            </w:r>
          </w:p>
        </w:tc>
      </w:tr>
      <w:tr>
        <w:trPr>
          <w:trHeight w:val="43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52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99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</w:t>
            </w:r>
          </w:p>
        </w:tc>
      </w:tr>
      <w:tr>
        <w:trPr>
          <w:trHeight w:val="85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42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</w:tr>
      <w:tr>
        <w:trPr>
          <w:trHeight w:val="162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Мүгдектерді оңалтудың жеке бағдарламасына сәйкес мұқтаж мүгедектерді арнайы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70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</w:t>
            </w:r>
          </w:p>
        </w:tc>
      </w:tr>
      <w:tr>
        <w:trPr>
          <w:trHeight w:val="73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</w:t>
            </w:r>
          </w:p>
        </w:tc>
      </w:tr>
      <w:tr>
        <w:trPr>
          <w:trHeight w:val="75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88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4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368058</w:t>
            </w:r>
          </w:p>
        </w:tc>
      </w:tr>
      <w:tr>
        <w:trPr>
          <w:trHeight w:val="21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119273</w:t>
            </w:r>
          </w:p>
        </w:tc>
      </w:tr>
      <w:tr>
        <w:trPr>
          <w:trHeight w:val="48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119273</w:t>
            </w:r>
          </w:p>
        </w:tc>
      </w:tr>
      <w:tr>
        <w:trPr>
          <w:trHeight w:val="84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57273</w:t>
            </w:r>
          </w:p>
        </w:tc>
      </w:tr>
      <w:tr>
        <w:trPr>
          <w:trHeight w:val="81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дамыту, жайластыру және (немесе) сатып алу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12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224087</w:t>
            </w:r>
          </w:p>
        </w:tc>
      </w:tr>
      <w:tr>
        <w:trPr>
          <w:trHeight w:val="109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57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115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153092,7</w:t>
            </w:r>
          </w:p>
        </w:tc>
      </w:tr>
      <w:tr>
        <w:trPr>
          <w:trHeight w:val="55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48574,5</w:t>
            </w:r>
          </w:p>
        </w:tc>
      </w:tr>
      <w:tr>
        <w:trPr>
          <w:trHeight w:val="111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26492,2</w:t>
            </w:r>
          </w:p>
        </w:tc>
      </w:tr>
      <w:tr>
        <w:trPr>
          <w:trHeight w:val="189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78026</w:t>
            </w:r>
          </w:p>
        </w:tc>
      </w:tr>
      <w:tr>
        <w:trPr>
          <w:trHeight w:val="6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59119,3</w:t>
            </w:r>
          </w:p>
        </w:tc>
      </w:tr>
      <w:tr>
        <w:trPr>
          <w:trHeight w:val="15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59119,3</w:t>
            </w:r>
          </w:p>
        </w:tc>
      </w:tr>
      <w:tr>
        <w:trPr>
          <w:trHeight w:val="3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24698</w:t>
            </w:r>
          </w:p>
        </w:tc>
      </w:tr>
      <w:tr>
        <w:trPr>
          <w:trHeight w:val="99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</w:t>
            </w:r>
          </w:p>
        </w:tc>
      </w:tr>
      <w:tr>
        <w:trPr>
          <w:trHeight w:val="42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</w:t>
            </w:r>
          </w:p>
        </w:tc>
      </w:tr>
      <w:tr>
        <w:trPr>
          <w:trHeight w:val="51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66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9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108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</w:tr>
      <w:tr>
        <w:trPr>
          <w:trHeight w:val="48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49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40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78329</w:t>
            </w:r>
          </w:p>
        </w:tc>
      </w:tr>
      <w:tr>
        <w:trPr>
          <w:trHeight w:val="34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39815</w:t>
            </w:r>
          </w:p>
        </w:tc>
      </w:tr>
      <w:tr>
        <w:trPr>
          <w:trHeight w:val="85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39815</w:t>
            </w:r>
          </w:p>
        </w:tc>
      </w:tr>
      <w:tr>
        <w:trPr>
          <w:trHeight w:val="49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39815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84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84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136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</w:tr>
      <w:tr>
        <w:trPr>
          <w:trHeight w:val="24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</w:tr>
      <w:tr>
        <w:trPr>
          <w:trHeight w:val="84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18438</w:t>
            </w:r>
          </w:p>
        </w:tc>
      </w:tr>
      <w:tr>
        <w:trPr>
          <w:trHeight w:val="43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</w:p>
        </w:tc>
      </w:tr>
      <w:tr>
        <w:trPr>
          <w:trHeight w:val="54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52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82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85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</w:tr>
      <w:tr>
        <w:trPr>
          <w:trHeight w:val="76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54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19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9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36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</w:tr>
      <w:tr>
        <w:trPr>
          <w:trHeight w:val="75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9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9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58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36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9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432906</w:t>
            </w:r>
          </w:p>
        </w:tc>
      </w:tr>
      <w:tr>
        <w:trPr>
          <w:trHeight w:val="19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</w:p>
        </w:tc>
      </w:tr>
      <w:tr>
        <w:trPr>
          <w:trHeight w:val="46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39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21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87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</w:tr>
      <w:tr>
        <w:trPr>
          <w:trHeight w:val="40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</w:tr>
      <w:tr>
        <w:trPr>
          <w:trHeight w:val="19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416689</w:t>
            </w:r>
          </w:p>
        </w:tc>
      </w:tr>
      <w:tr>
        <w:trPr>
          <w:trHeight w:val="48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416689</w:t>
            </w:r>
          </w:p>
        </w:tc>
      </w:tr>
      <w:tr>
        <w:trPr>
          <w:trHeight w:val="3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416689</w:t>
            </w:r>
          </w:p>
        </w:tc>
      </w:tr>
      <w:tr>
        <w:trPr>
          <w:trHeight w:val="12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43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58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58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24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8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16996</w:t>
            </w:r>
          </w:p>
        </w:tc>
      </w:tr>
      <w:tr>
        <w:trPr>
          <w:trHeight w:val="49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16996</w:t>
            </w:r>
          </w:p>
        </w:tc>
      </w:tr>
      <w:tr>
        <w:trPr>
          <w:trHeight w:val="3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</w:tr>
      <w:tr>
        <w:trPr>
          <w:trHeight w:val="45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3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3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</w:t>
            </w:r>
          </w:p>
        </w:tc>
      </w:tr>
      <w:tr>
        <w:trPr>
          <w:trHeight w:val="6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</w:tr>
      <w:tr>
        <w:trPr>
          <w:trHeight w:val="36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5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</w:t>
            </w:r>
          </w:p>
        </w:tc>
      </w:tr>
      <w:tr>
        <w:trPr>
          <w:trHeight w:val="22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38961</w:t>
            </w:r>
          </w:p>
        </w:tc>
      </w:tr>
      <w:tr>
        <w:trPr>
          <w:trHeight w:val="22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</w:t>
            </w:r>
          </w:p>
        </w:tc>
      </w:tr>
      <w:tr>
        <w:trPr>
          <w:trHeight w:val="9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  <w:tr>
        <w:trPr>
          <w:trHeight w:val="12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  <w:tr>
        <w:trPr>
          <w:trHeight w:val="13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</w:tr>
      <w:tr>
        <w:trPr>
          <w:trHeight w:val="51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</w:tr>
      <w:tr>
        <w:trPr>
          <w:trHeight w:val="46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20722</w:t>
            </w:r>
          </w:p>
        </w:tc>
      </w:tr>
      <w:tr>
        <w:trPr>
          <w:trHeight w:val="99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20722</w:t>
            </w:r>
          </w:p>
        </w:tc>
      </w:tr>
      <w:tr>
        <w:trPr>
          <w:trHeight w:val="190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84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46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</w:p>
        </w:tc>
      </w:tr>
      <w:tr>
        <w:trPr>
          <w:trHeight w:val="46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</w:p>
        </w:tc>
      </w:tr>
      <w:tr>
        <w:trPr>
          <w:trHeight w:val="39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18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106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9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</w:tr>
      <w:tr>
        <w:trPr>
          <w:trHeight w:val="3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55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67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IІІ. Таза бюджеттiк кредит беру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Қаржы активтерiмен жасалатын операциялар бойынша сальдо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25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28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6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25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-77254,7</w:t>
            </w:r>
          </w:p>
        </w:tc>
      </w:tr>
      <w:tr>
        <w:trPr>
          <w:trHeight w:val="3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49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қалдыктарының қозғалысы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қалдыктары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36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қалдыктары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34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қалдыктары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жылдың 7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С–19/2 «Аудандық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жылдың 24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С-11/3 «2009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 бюджеті туралы»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өзгертулер енгізу туралы»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 бюджетінің қаладағы ауданның, аудандық маңызы бар қаланың, кенттің, ауылдың (селоның), ауылдық (селолық)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091"/>
        <w:gridCol w:w="1009"/>
        <w:gridCol w:w="1192"/>
        <w:gridCol w:w="6786"/>
        <w:gridCol w:w="2373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92576</w:t>
            </w:r>
          </w:p>
        </w:tc>
      </w:tr>
      <w:tr>
        <w:trPr>
          <w:trHeight w:val="5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53651</w:t>
            </w:r>
          </w:p>
        </w:tc>
      </w:tr>
      <w:tr>
        <w:trPr>
          <w:trHeight w:val="9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53651</w:t>
            </w:r>
          </w:p>
        </w:tc>
      </w:tr>
      <w:tr>
        <w:trPr>
          <w:trHeight w:val="96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53651</w:t>
            </w:r>
          </w:p>
        </w:tc>
      </w:tr>
      <w:tr>
        <w:trPr>
          <w:trHeight w:val="15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53651</w:t>
            </w:r>
          </w:p>
        </w:tc>
      </w:tr>
      <w:tr>
        <w:trPr>
          <w:trHeight w:val="49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64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100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79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60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90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45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5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29399</w:t>
            </w:r>
          </w:p>
        </w:tc>
      </w:tr>
      <w:tr>
        <w:trPr>
          <w:trHeight w:val="27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82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40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27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</w:t>
            </w:r>
          </w:p>
        </w:tc>
      </w:tr>
      <w:tr>
        <w:trPr>
          <w:trHeight w:val="120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</w:t>
            </w:r>
          </w:p>
        </w:tc>
      </w:tr>
      <w:tr>
        <w:trPr>
          <w:trHeight w:val="34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</w:t>
            </w:r>
          </w:p>
        </w:tc>
      </w:tr>
      <w:tr>
        <w:trPr>
          <w:trHeight w:val="36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санитариямен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60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5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21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  <w:tr>
        <w:trPr>
          <w:trHeight w:val="30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  <w:tr>
        <w:trPr>
          <w:trHeight w:val="108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  <w:tr>
        <w:trPr>
          <w:trHeight w:val="120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7"/>
        <w:gridCol w:w="2074"/>
        <w:gridCol w:w="1953"/>
        <w:gridCol w:w="2341"/>
        <w:gridCol w:w="2462"/>
        <w:gridCol w:w="2463"/>
      </w:tblGrid>
      <w:tr>
        <w:trPr>
          <w:trHeight w:val="975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кенті әкімінің аппараты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кенті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Жолымбет кенті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селолық округі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селолық округі әкімінің аппараты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Новокубанка  селолық округі әкімінің аппараты</w:t>
            </w:r>
          </w:p>
        </w:tc>
      </w:tr>
      <w:tr>
        <w:trPr>
          <w:trHeight w:val="39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75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345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</w:tr>
      <w:tr>
        <w:trPr>
          <w:trHeight w:val="21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</w:tr>
      <w:tr>
        <w:trPr>
          <w:trHeight w:val="195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</w:tr>
      <w:tr>
        <w:trPr>
          <w:trHeight w:val="345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</w:tr>
      <w:tr>
        <w:trPr>
          <w:trHeight w:val="495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6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6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5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1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2223"/>
        <w:gridCol w:w="1966"/>
        <w:gridCol w:w="2283"/>
        <w:gridCol w:w="2383"/>
        <w:gridCol w:w="2462"/>
      </w:tblGrid>
      <w:tr>
        <w:trPr>
          <w:trHeight w:val="97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ловка селолық округі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Раевка селолық округі әкімінің аппараты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 селолық округі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Бектау ауылдық округі әкімінің аппараты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селолық округі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Бозайғыр ауылдық округі әкімінің аппараты </w:t>
            </w:r>
          </w:p>
        </w:tc>
      </w:tr>
      <w:tr>
        <w:trPr>
          <w:trHeight w:val="39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67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13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3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15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49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52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12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7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6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42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49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6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21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6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5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