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d5c3" w14:textId="8f9d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кезекті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2009 жылғы 8 мамырдағы № А-3/98 қаулысы. Ақмола облысы Шортанды ауданының Әділет басқармасында 2009 жылғы 17 маусымда № 1-18-71 тіркелді. Күші жойылды - Ақмола облысы Шортанды аудандық мәслихатының 2010 жылғы 23 ақпандағы № А-1/34а қаулысымен</w:t>
      </w:r>
    </w:p>
    <w:p>
      <w:pPr>
        <w:spacing w:after="0"/>
        <w:ind w:left="0"/>
        <w:jc w:val="both"/>
      </w:pPr>
      <w:r>
        <w:rPr>
          <w:rFonts w:ascii="Times New Roman"/>
          <w:b w:val="false"/>
          <w:i w:val="false"/>
          <w:color w:val="ff0000"/>
          <w:sz w:val="28"/>
        </w:rPr>
        <w:t>      Ескерту. Күші жойылды - Ақмола облысы Шортанды аудандық мәслихатының 2010.02.23  № А-1/34а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2005 жылғы 8 шілдедегі «Әскери міндет және әскери қызмет туралы» Заңының</w:t>
      </w:r>
      <w:r>
        <w:rPr>
          <w:rFonts w:ascii="Times New Roman"/>
          <w:b w:val="false"/>
          <w:i w:val="false"/>
          <w:color w:val="000000"/>
          <w:sz w:val="28"/>
        </w:rPr>
        <w:t xml:space="preserve"> 19 бабына</w:t>
      </w:r>
      <w:r>
        <w:rPr>
          <w:rFonts w:ascii="Times New Roman"/>
          <w:b w:val="false"/>
          <w:i w:val="false"/>
          <w:color w:val="000000"/>
          <w:sz w:val="28"/>
        </w:rPr>
        <w:t xml:space="preserve"> сәйкес, Қазақстан Республикасы Президентінің 2009 жылдың 1 сәуіріндегі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w:t>
      </w:r>
      <w:r>
        <w:rPr>
          <w:rFonts w:ascii="Times New Roman"/>
          <w:b w:val="false"/>
          <w:i w:val="false"/>
          <w:color w:val="000000"/>
          <w:sz w:val="28"/>
        </w:rPr>
        <w:t xml:space="preserve"> және Қазақстан Республикасы Үкіметінің 2009 жылғы 17 сәуірдегі № 543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жылдың 1 сәуіріндегі № 779 Жарлығын іске асыру туралы» қаулысының негізінде Қазақстан Республикасының азаматтарын 2009 жылғы сәуір-маусым және қазан-желтоқсанда кезекті мерзімді әскери қызметке шақыруды ұйымдастыру мақсатында аудан әкімдігі 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Ақмола облысының «Шортанды ауданының қорғаныс істері жөніндегі бөлім» мемлекеттік мекемесінде (әрі қарай –ММ) әскери қызметтің белгіленген әскери мерзімін өткермеген азаматтар 2009 жылдың сәуір-маусым және қазан-желтоқсан айларында мерзімді әскери қызметке кезекті шақырылуы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 1 қосымшаға сәйкес құрамда құрылсын.</w:t>
      </w:r>
      <w:r>
        <w:br/>
      </w:r>
      <w:r>
        <w:rPr>
          <w:rFonts w:ascii="Times New Roman"/>
          <w:b w:val="false"/>
          <w:i w:val="false"/>
          <w:color w:val="000000"/>
          <w:sz w:val="28"/>
        </w:rPr>
        <w:t>
</w:t>
      </w:r>
      <w:r>
        <w:rPr>
          <w:rFonts w:ascii="Times New Roman"/>
          <w:b w:val="false"/>
          <w:i w:val="false"/>
          <w:color w:val="000000"/>
          <w:sz w:val="28"/>
        </w:rPr>
        <w:t>
      3. Азаматтарды 2009 жылдың сәуір-маусымында әскери қызметке шақыру кестесі 2 қосымшаға және 2009 жылдың қазан-желтоқсанында әскери қызметке шақыру кестесі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4. Селолық, ауылдық округтері, Шортанды, Жолымбет және Научный кенттерінің әкімдері, ұйымдар басшылары Ақмола облысының «Шортанды ауданының қорғаныс істері жөніндегі бөлім» мемлекеттік мекемесінің шақыру учаскесіне шақыру өткізу кестелеріне сәйкес шақырушылардың уақытылы келуін қамтамасыз етсін.</w:t>
      </w:r>
      <w:r>
        <w:br/>
      </w:r>
      <w:r>
        <w:rPr>
          <w:rFonts w:ascii="Times New Roman"/>
          <w:b w:val="false"/>
          <w:i w:val="false"/>
          <w:color w:val="000000"/>
          <w:sz w:val="28"/>
        </w:rPr>
        <w:t>
</w:t>
      </w:r>
      <w:r>
        <w:rPr>
          <w:rFonts w:ascii="Times New Roman"/>
          <w:b w:val="false"/>
          <w:i w:val="false"/>
          <w:color w:val="000000"/>
          <w:sz w:val="28"/>
        </w:rPr>
        <w:t>
      5. Ақмола облысының денсаулық сақтау басқармасының жанындағы «Шортанды аудандық емханасы» мемлекеттік коммуналдық қазынашылық кәсіпорынга (әрі қарай-МКҚК) (келісімі бойынша) ұсынылсын:</w:t>
      </w:r>
      <w:r>
        <w:br/>
      </w:r>
      <w:r>
        <w:rPr>
          <w:rFonts w:ascii="Times New Roman"/>
          <w:b w:val="false"/>
          <w:i w:val="false"/>
          <w:color w:val="000000"/>
          <w:sz w:val="28"/>
        </w:rPr>
        <w:t>
      1) медициналық қызметкерлердің қажетті саны бөлінсін;</w:t>
      </w:r>
      <w:r>
        <w:br/>
      </w:r>
      <w:r>
        <w:rPr>
          <w:rFonts w:ascii="Times New Roman"/>
          <w:b w:val="false"/>
          <w:i w:val="false"/>
          <w:color w:val="000000"/>
          <w:sz w:val="28"/>
        </w:rPr>
        <w:t>
      2) шақыру пунктін дәрі-дәрмектермен, медициналық мүлік пен аспаптармен қамтамасыз етілсін.</w:t>
      </w:r>
      <w:r>
        <w:br/>
      </w:r>
      <w:r>
        <w:rPr>
          <w:rFonts w:ascii="Times New Roman"/>
          <w:b w:val="false"/>
          <w:i w:val="false"/>
          <w:color w:val="000000"/>
          <w:sz w:val="28"/>
        </w:rPr>
        <w:t>
</w:t>
      </w:r>
      <w:r>
        <w:rPr>
          <w:rFonts w:ascii="Times New Roman"/>
          <w:b w:val="false"/>
          <w:i w:val="false"/>
          <w:color w:val="000000"/>
          <w:sz w:val="28"/>
        </w:rPr>
        <w:t>
      6. «Ақмола облысы ішкі істер департаментінің Шортанды ауданының ішкі істер бөлімі» ММ (келісім бойынша) ұсынылсын:</w:t>
      </w:r>
      <w:r>
        <w:br/>
      </w:r>
      <w:r>
        <w:rPr>
          <w:rFonts w:ascii="Times New Roman"/>
          <w:b w:val="false"/>
          <w:i w:val="false"/>
          <w:color w:val="000000"/>
          <w:sz w:val="28"/>
        </w:rPr>
        <w:t>
      әскери қызметке шақырылудан жалтарушы тұлғаларды жеткізілуін, және де шақырушылардың әскери бөлімдерге жіберу және кету кезінде қоғамдық тәртіптің қорғалуын қамтамасыз етсін.</w:t>
      </w:r>
      <w:r>
        <w:br/>
      </w:r>
      <w:r>
        <w:rPr>
          <w:rFonts w:ascii="Times New Roman"/>
          <w:b w:val="false"/>
          <w:i w:val="false"/>
          <w:color w:val="000000"/>
          <w:sz w:val="28"/>
        </w:rPr>
        <w:t>
</w:t>
      </w:r>
      <w:r>
        <w:rPr>
          <w:rFonts w:ascii="Times New Roman"/>
          <w:b w:val="false"/>
          <w:i w:val="false"/>
          <w:color w:val="000000"/>
          <w:sz w:val="28"/>
        </w:rPr>
        <w:t>
      7. Шортанды ауданының «Қаржы бөлімі» ММ аудандық бюджетпен 2009 жылға көзделген көлемде шақыруды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8. Осы қаулы 2009 жылғы 17 сәуірден туындаған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9. Осы қаулы Шортанды ауданының әділет басқармасында мемлекеттік тіркеуден өткен күннен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Шортанды ауданы әкімінің орынбасары В.П.Игнатовқа жүктелсін.</w:t>
      </w:r>
    </w:p>
    <w:bookmarkEnd w:id="0"/>
    <w:p>
      <w:pPr>
        <w:spacing w:after="0"/>
        <w:ind w:left="0"/>
        <w:jc w:val="both"/>
      </w:pPr>
      <w:r>
        <w:rPr>
          <w:rFonts w:ascii="Times New Roman"/>
          <w:b w:val="false"/>
          <w:i/>
          <w:color w:val="000000"/>
          <w:sz w:val="28"/>
        </w:rPr>
        <w:t>      Шортанды ауданының</w:t>
      </w:r>
      <w:r>
        <w:br/>
      </w:r>
      <w:r>
        <w:rPr>
          <w:rFonts w:ascii="Times New Roman"/>
          <w:b w:val="false"/>
          <w:i w:val="false"/>
          <w:color w:val="000000"/>
          <w:sz w:val="28"/>
        </w:rPr>
        <w:t>
</w:t>
      </w:r>
      <w:r>
        <w:rPr>
          <w:rFonts w:ascii="Times New Roman"/>
          <w:b w:val="false"/>
          <w:i/>
          <w:color w:val="000000"/>
          <w:sz w:val="28"/>
        </w:rPr>
        <w:t>      әкімі                                      С.Қамзебаев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«Шортанды</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ММ бастығы               Е.Асылбеков</w:t>
      </w:r>
    </w:p>
    <w:p>
      <w:pPr>
        <w:spacing w:after="0"/>
        <w:ind w:left="0"/>
        <w:jc w:val="both"/>
      </w:pPr>
      <w:r>
        <w:rPr>
          <w:rFonts w:ascii="Times New Roman"/>
          <w:b w:val="false"/>
          <w:i/>
          <w:color w:val="000000"/>
          <w:sz w:val="28"/>
        </w:rPr>
        <w:t>      «Ақмола облысының ішкі істер</w:t>
      </w:r>
      <w:r>
        <w:br/>
      </w:r>
      <w:r>
        <w:rPr>
          <w:rFonts w:ascii="Times New Roman"/>
          <w:b w:val="false"/>
          <w:i w:val="false"/>
          <w:color w:val="000000"/>
          <w:sz w:val="28"/>
        </w:rPr>
        <w:t>
</w:t>
      </w:r>
      <w:r>
        <w:rPr>
          <w:rFonts w:ascii="Times New Roman"/>
          <w:b w:val="false"/>
          <w:i/>
          <w:color w:val="000000"/>
          <w:sz w:val="28"/>
        </w:rPr>
        <w:t>      департаментінің Шортанды</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ММ бастығы                                 Е.Жүсіпов</w:t>
      </w:r>
    </w:p>
    <w:p>
      <w:pPr>
        <w:spacing w:after="0"/>
        <w:ind w:left="0"/>
        <w:jc w:val="both"/>
      </w:pPr>
      <w:r>
        <w:rPr>
          <w:rFonts w:ascii="Times New Roman"/>
          <w:b w:val="false"/>
          <w:i/>
          <w:color w:val="000000"/>
          <w:sz w:val="28"/>
        </w:rPr>
        <w:t>      Шортанды ауданының «Қаржы</w:t>
      </w:r>
      <w:r>
        <w:br/>
      </w:r>
      <w:r>
        <w:rPr>
          <w:rFonts w:ascii="Times New Roman"/>
          <w:b w:val="false"/>
          <w:i w:val="false"/>
          <w:color w:val="000000"/>
          <w:sz w:val="28"/>
        </w:rPr>
        <w:t>
</w:t>
      </w:r>
      <w:r>
        <w:rPr>
          <w:rFonts w:ascii="Times New Roman"/>
          <w:b w:val="false"/>
          <w:i/>
          <w:color w:val="000000"/>
          <w:sz w:val="28"/>
        </w:rPr>
        <w:t>      бөлімі» ММ бастығы                         Л.Жевлакова</w:t>
      </w:r>
    </w:p>
    <w:p>
      <w:pPr>
        <w:spacing w:after="0"/>
        <w:ind w:left="0"/>
        <w:jc w:val="both"/>
      </w:pPr>
      <w:r>
        <w:rPr>
          <w:rFonts w:ascii="Times New Roman"/>
          <w:b w:val="false"/>
          <w:i/>
          <w:color w:val="000000"/>
          <w:sz w:val="28"/>
        </w:rPr>
        <w:t>      Ақмола облысы денсаулық сақтау</w:t>
      </w:r>
      <w:r>
        <w:br/>
      </w:r>
      <w:r>
        <w:rPr>
          <w:rFonts w:ascii="Times New Roman"/>
          <w:b w:val="false"/>
          <w:i w:val="false"/>
          <w:color w:val="000000"/>
          <w:sz w:val="28"/>
        </w:rPr>
        <w:t>
</w:t>
      </w:r>
      <w:r>
        <w:rPr>
          <w:rFonts w:ascii="Times New Roman"/>
          <w:b w:val="false"/>
          <w:i/>
          <w:color w:val="000000"/>
          <w:sz w:val="28"/>
        </w:rPr>
        <w:t>      басқармасының жанындағы</w:t>
      </w:r>
      <w:r>
        <w:br/>
      </w:r>
      <w:r>
        <w:rPr>
          <w:rFonts w:ascii="Times New Roman"/>
          <w:b w:val="false"/>
          <w:i w:val="false"/>
          <w:color w:val="000000"/>
          <w:sz w:val="28"/>
        </w:rPr>
        <w:t>
</w:t>
      </w:r>
      <w:r>
        <w:rPr>
          <w:rFonts w:ascii="Times New Roman"/>
          <w:b w:val="false"/>
          <w:i/>
          <w:color w:val="000000"/>
          <w:sz w:val="28"/>
        </w:rPr>
        <w:t>      «Шортанды аудандық емханасы»</w:t>
      </w:r>
      <w:r>
        <w:br/>
      </w:r>
      <w:r>
        <w:rPr>
          <w:rFonts w:ascii="Times New Roman"/>
          <w:b w:val="false"/>
          <w:i w:val="false"/>
          <w:color w:val="000000"/>
          <w:sz w:val="28"/>
        </w:rPr>
        <w:t>
</w:t>
      </w:r>
      <w:r>
        <w:rPr>
          <w:rFonts w:ascii="Times New Roman"/>
          <w:b w:val="false"/>
          <w:i/>
          <w:color w:val="000000"/>
          <w:sz w:val="28"/>
        </w:rPr>
        <w:t>      МКҚК бас дәрігерінің</w:t>
      </w:r>
      <w:r>
        <w:br/>
      </w:r>
      <w:r>
        <w:rPr>
          <w:rFonts w:ascii="Times New Roman"/>
          <w:b w:val="false"/>
          <w:i w:val="false"/>
          <w:color w:val="000000"/>
          <w:sz w:val="28"/>
        </w:rPr>
        <w:t>
</w:t>
      </w:r>
      <w:r>
        <w:rPr>
          <w:rFonts w:ascii="Times New Roman"/>
          <w:b w:val="false"/>
          <w:i/>
          <w:color w:val="000000"/>
          <w:sz w:val="28"/>
        </w:rPr>
        <w:t>      міндетін атқарушысы                        Д.Шақанов</w:t>
      </w:r>
    </w:p>
    <w:bookmarkStart w:name="z12" w:id="1"/>
    <w:p>
      <w:pPr>
        <w:spacing w:after="0"/>
        <w:ind w:left="0"/>
        <w:jc w:val="both"/>
      </w:pPr>
      <w:r>
        <w:rPr>
          <w:rFonts w:ascii="Times New Roman"/>
          <w:b w:val="false"/>
          <w:i w:val="false"/>
          <w:color w:val="000000"/>
          <w:sz w:val="28"/>
        </w:rPr>
        <w:t>
Шортанды ауданы әкімдігінің</w:t>
      </w:r>
      <w:r>
        <w:br/>
      </w:r>
      <w:r>
        <w:rPr>
          <w:rFonts w:ascii="Times New Roman"/>
          <w:b w:val="false"/>
          <w:i w:val="false"/>
          <w:color w:val="000000"/>
          <w:sz w:val="28"/>
        </w:rPr>
        <w:t>
2009 жылғы 8 мамырдағы № А-3/98</w:t>
      </w:r>
      <w:r>
        <w:br/>
      </w:r>
      <w:r>
        <w:rPr>
          <w:rFonts w:ascii="Times New Roman"/>
          <w:b w:val="false"/>
          <w:i w:val="false"/>
          <w:color w:val="000000"/>
          <w:sz w:val="28"/>
        </w:rPr>
        <w:t>
қаулысына 1 қосымша</w:t>
      </w:r>
    </w:p>
    <w:bookmarkEnd w:id="1"/>
    <w:p>
      <w:pPr>
        <w:spacing w:after="0"/>
        <w:ind w:left="0"/>
        <w:jc w:val="both"/>
      </w:pPr>
      <w:r>
        <w:rPr>
          <w:rFonts w:ascii="Times New Roman"/>
          <w:b w:val="false"/>
          <w:i w:val="false"/>
          <w:color w:val="ff0000"/>
          <w:sz w:val="28"/>
        </w:rPr>
        <w:t xml:space="preserve">      Ескерту. 1-қосымщаға өзгерту енгізілді - Ақмола облысы  Шортанды ауданы әкімдігінің 2009.10.01 </w:t>
      </w:r>
      <w:r>
        <w:rPr>
          <w:rFonts w:ascii="Times New Roman"/>
          <w:b w:val="false"/>
          <w:i w:val="false"/>
          <w:color w:val="ff0000"/>
          <w:sz w:val="28"/>
        </w:rPr>
        <w:t>№ А-5/216</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      Асылбеков Ержан Сансызбайұлы      майор, Ақмола облысының</w:t>
      </w:r>
      <w:r>
        <w:br/>
      </w:r>
      <w:r>
        <w:rPr>
          <w:rFonts w:ascii="Times New Roman"/>
          <w:b w:val="false"/>
          <w:i w:val="false"/>
          <w:color w:val="000000"/>
          <w:sz w:val="28"/>
        </w:rPr>
        <w:t>
                                        «Шортанды ауданының қорғаныс</w:t>
      </w:r>
      <w:r>
        <w:br/>
      </w:r>
      <w:r>
        <w:rPr>
          <w:rFonts w:ascii="Times New Roman"/>
          <w:b w:val="false"/>
          <w:i w:val="false"/>
          <w:color w:val="000000"/>
          <w:sz w:val="28"/>
        </w:rPr>
        <w:t>
                                        істері бөлімі» ММ бастығы,</w:t>
      </w:r>
      <w:r>
        <w:br/>
      </w:r>
      <w:r>
        <w:rPr>
          <w:rFonts w:ascii="Times New Roman"/>
          <w:b w:val="false"/>
          <w:i w:val="false"/>
          <w:color w:val="000000"/>
          <w:sz w:val="28"/>
        </w:rPr>
        <w:t>
                                        аудандық шақыру комиссиясының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Игнатов Владимир Петрович         Шортанды ауданы әкімінің</w:t>
      </w:r>
      <w:r>
        <w:br/>
      </w:r>
      <w:r>
        <w:rPr>
          <w:rFonts w:ascii="Times New Roman"/>
          <w:b w:val="false"/>
          <w:i w:val="false"/>
          <w:color w:val="000000"/>
          <w:sz w:val="28"/>
        </w:rPr>
        <w:t>
                                        орынбасары, аудандық шақыру</w:t>
      </w:r>
      <w:r>
        <w:br/>
      </w:r>
      <w:r>
        <w:rPr>
          <w:rFonts w:ascii="Times New Roman"/>
          <w:b w:val="false"/>
          <w:i w:val="false"/>
          <w:color w:val="000000"/>
          <w:sz w:val="28"/>
        </w:rPr>
        <w:t>
                                        комиссия төрағасының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Әшімов Шынғыз Бауыржанұлы         полиция капитаны, «Ақмола</w:t>
      </w:r>
      <w:r>
        <w:br/>
      </w:r>
      <w:r>
        <w:rPr>
          <w:rFonts w:ascii="Times New Roman"/>
          <w:b w:val="false"/>
          <w:i w:val="false"/>
          <w:color w:val="000000"/>
          <w:sz w:val="28"/>
        </w:rPr>
        <w:t>
                                        облысының ішкі істер</w:t>
      </w:r>
      <w:r>
        <w:br/>
      </w:r>
      <w:r>
        <w:rPr>
          <w:rFonts w:ascii="Times New Roman"/>
          <w:b w:val="false"/>
          <w:i w:val="false"/>
          <w:color w:val="000000"/>
          <w:sz w:val="28"/>
        </w:rPr>
        <w:t>
                                        департаментінің Шортанды</w:t>
      </w:r>
      <w:r>
        <w:br/>
      </w:r>
      <w:r>
        <w:rPr>
          <w:rFonts w:ascii="Times New Roman"/>
          <w:b w:val="false"/>
          <w:i w:val="false"/>
          <w:color w:val="000000"/>
          <w:sz w:val="28"/>
        </w:rPr>
        <w:t>
                                        ауданының ішкі істер бөлімі»</w:t>
      </w:r>
      <w:r>
        <w:br/>
      </w:r>
      <w:r>
        <w:rPr>
          <w:rFonts w:ascii="Times New Roman"/>
          <w:b w:val="false"/>
          <w:i w:val="false"/>
          <w:color w:val="000000"/>
          <w:sz w:val="28"/>
        </w:rPr>
        <w:t>
                                        ММ бастығының орынбасары</w:t>
      </w:r>
    </w:p>
    <w:p>
      <w:pPr>
        <w:spacing w:after="0"/>
        <w:ind w:left="0"/>
        <w:jc w:val="both"/>
      </w:pPr>
      <w:r>
        <w:rPr>
          <w:rFonts w:ascii="Times New Roman"/>
          <w:b w:val="false"/>
          <w:i w:val="false"/>
          <w:color w:val="000000"/>
          <w:sz w:val="28"/>
        </w:rPr>
        <w:t>      Ахмедьянова Ғалия Қонқақызы       Ақмола облысының денсаулық</w:t>
      </w:r>
      <w:r>
        <w:br/>
      </w:r>
      <w:r>
        <w:rPr>
          <w:rFonts w:ascii="Times New Roman"/>
          <w:b w:val="false"/>
          <w:i w:val="false"/>
          <w:color w:val="000000"/>
          <w:sz w:val="28"/>
        </w:rPr>
        <w:t>
                                        сақтау басқармасының</w:t>
      </w:r>
      <w:r>
        <w:br/>
      </w:r>
      <w:r>
        <w:rPr>
          <w:rFonts w:ascii="Times New Roman"/>
          <w:b w:val="false"/>
          <w:i w:val="false"/>
          <w:color w:val="000000"/>
          <w:sz w:val="28"/>
        </w:rPr>
        <w:t>
                                        жанындағы «Шортанды аудандық</w:t>
      </w:r>
      <w:r>
        <w:br/>
      </w:r>
      <w:r>
        <w:rPr>
          <w:rFonts w:ascii="Times New Roman"/>
          <w:b w:val="false"/>
          <w:i w:val="false"/>
          <w:color w:val="000000"/>
          <w:sz w:val="28"/>
        </w:rPr>
        <w:t>
                                        емханасы» МКҚК дәрігер -</w:t>
      </w:r>
      <w:r>
        <w:br/>
      </w:r>
      <w:r>
        <w:rPr>
          <w:rFonts w:ascii="Times New Roman"/>
          <w:b w:val="false"/>
          <w:i w:val="false"/>
          <w:color w:val="000000"/>
          <w:sz w:val="28"/>
        </w:rPr>
        <w:t>
                                        терапевті, медициналық</w:t>
      </w:r>
      <w:r>
        <w:br/>
      </w:r>
      <w:r>
        <w:rPr>
          <w:rFonts w:ascii="Times New Roman"/>
          <w:b w:val="false"/>
          <w:i w:val="false"/>
          <w:color w:val="000000"/>
          <w:sz w:val="28"/>
        </w:rPr>
        <w:t>
                                        комиссиясының төрайымы</w:t>
      </w:r>
    </w:p>
    <w:p>
      <w:pPr>
        <w:spacing w:after="0"/>
        <w:ind w:left="0"/>
        <w:jc w:val="both"/>
      </w:pPr>
      <w:r>
        <w:rPr>
          <w:rFonts w:ascii="Times New Roman"/>
          <w:b w:val="false"/>
          <w:i w:val="false"/>
          <w:color w:val="000000"/>
          <w:sz w:val="28"/>
        </w:rPr>
        <w:t>      Оралова Сәуле Теңізбайқызы        Ақмола облысы денсаулық</w:t>
      </w:r>
      <w:r>
        <w:br/>
      </w:r>
      <w:r>
        <w:rPr>
          <w:rFonts w:ascii="Times New Roman"/>
          <w:b w:val="false"/>
          <w:i w:val="false"/>
          <w:color w:val="000000"/>
          <w:sz w:val="28"/>
        </w:rPr>
        <w:t>
                                        сақтау басқармасының</w:t>
      </w:r>
      <w:r>
        <w:br/>
      </w:r>
      <w:r>
        <w:rPr>
          <w:rFonts w:ascii="Times New Roman"/>
          <w:b w:val="false"/>
          <w:i w:val="false"/>
          <w:color w:val="000000"/>
          <w:sz w:val="28"/>
        </w:rPr>
        <w:t>
                                        жанындағы «Шортанды аудандық</w:t>
      </w:r>
      <w:r>
        <w:br/>
      </w:r>
      <w:r>
        <w:rPr>
          <w:rFonts w:ascii="Times New Roman"/>
          <w:b w:val="false"/>
          <w:i w:val="false"/>
          <w:color w:val="000000"/>
          <w:sz w:val="28"/>
        </w:rPr>
        <w:t>
                                        емханасы» мемлекеттік</w:t>
      </w:r>
      <w:r>
        <w:br/>
      </w:r>
      <w:r>
        <w:rPr>
          <w:rFonts w:ascii="Times New Roman"/>
          <w:b w:val="false"/>
          <w:i w:val="false"/>
          <w:color w:val="000000"/>
          <w:sz w:val="28"/>
        </w:rPr>
        <w:t>
                                        коммуналдық қазынашылық</w:t>
      </w:r>
      <w:r>
        <w:br/>
      </w:r>
      <w:r>
        <w:rPr>
          <w:rFonts w:ascii="Times New Roman"/>
          <w:b w:val="false"/>
          <w:i w:val="false"/>
          <w:color w:val="000000"/>
          <w:sz w:val="28"/>
        </w:rPr>
        <w:t>
                                        кәсіпорынының (әрі қарай -</w:t>
      </w:r>
      <w:r>
        <w:br/>
      </w:r>
      <w:r>
        <w:rPr>
          <w:rFonts w:ascii="Times New Roman"/>
          <w:b w:val="false"/>
          <w:i w:val="false"/>
          <w:color w:val="000000"/>
          <w:sz w:val="28"/>
        </w:rPr>
        <w:t>
                                        МКҚК) ультра-дыбысты зерттеу</w:t>
      </w:r>
      <w:r>
        <w:br/>
      </w:r>
      <w:r>
        <w:rPr>
          <w:rFonts w:ascii="Times New Roman"/>
          <w:b w:val="false"/>
          <w:i w:val="false"/>
          <w:color w:val="000000"/>
          <w:sz w:val="28"/>
        </w:rPr>
        <w:t>
                                        кабинетінің медициналық</w:t>
      </w:r>
      <w:r>
        <w:br/>
      </w:r>
      <w:r>
        <w:rPr>
          <w:rFonts w:ascii="Times New Roman"/>
          <w:b w:val="false"/>
          <w:i w:val="false"/>
          <w:color w:val="000000"/>
          <w:sz w:val="28"/>
        </w:rPr>
        <w:t>
                                        бикесі, аудандық шақыру</w:t>
      </w:r>
      <w:r>
        <w:br/>
      </w:r>
      <w:r>
        <w:rPr>
          <w:rFonts w:ascii="Times New Roman"/>
          <w:b w:val="false"/>
          <w:i w:val="false"/>
          <w:color w:val="000000"/>
          <w:sz w:val="28"/>
        </w:rPr>
        <w:t>
                                        комиссиясының хатшысы.</w:t>
      </w:r>
    </w:p>
    <w:bookmarkStart w:name="z13" w:id="2"/>
    <w:p>
      <w:pPr>
        <w:spacing w:after="0"/>
        <w:ind w:left="0"/>
        <w:jc w:val="both"/>
      </w:pPr>
      <w:r>
        <w:rPr>
          <w:rFonts w:ascii="Times New Roman"/>
          <w:b w:val="false"/>
          <w:i w:val="false"/>
          <w:color w:val="000000"/>
          <w:sz w:val="28"/>
        </w:rPr>
        <w:t>
Шортанды ауданы әкімдігінің</w:t>
      </w:r>
      <w:r>
        <w:br/>
      </w:r>
      <w:r>
        <w:rPr>
          <w:rFonts w:ascii="Times New Roman"/>
          <w:b w:val="false"/>
          <w:i w:val="false"/>
          <w:color w:val="000000"/>
          <w:sz w:val="28"/>
        </w:rPr>
        <w:t>
2009 жылғы 8 мамырдағы № А-3/98</w:t>
      </w:r>
      <w:r>
        <w:br/>
      </w:r>
      <w:r>
        <w:rPr>
          <w:rFonts w:ascii="Times New Roman"/>
          <w:b w:val="false"/>
          <w:i w:val="false"/>
          <w:color w:val="000000"/>
          <w:sz w:val="28"/>
        </w:rPr>
        <w:t>
қаулысына 2 қосымша</w:t>
      </w:r>
    </w:p>
    <w:bookmarkEnd w:id="2"/>
    <w:p>
      <w:pPr>
        <w:spacing w:after="0"/>
        <w:ind w:left="0"/>
        <w:jc w:val="left"/>
      </w:pPr>
      <w:r>
        <w:rPr>
          <w:rFonts w:ascii="Times New Roman"/>
          <w:b/>
          <w:i w:val="false"/>
          <w:color w:val="000000"/>
        </w:rPr>
        <w:t xml:space="preserve"> Азаматтарды 2009 жылғы сәуір-маусымда әскери</w:t>
      </w:r>
      <w:r>
        <w:br/>
      </w:r>
      <w:r>
        <w:rPr>
          <w:rFonts w:ascii="Times New Roman"/>
          <w:b/>
          <w:i w:val="false"/>
          <w:color w:val="000000"/>
        </w:rPr>
        <w:t>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2035"/>
        <w:gridCol w:w="1657"/>
        <w:gridCol w:w="1080"/>
        <w:gridCol w:w="1157"/>
        <w:gridCol w:w="1216"/>
        <w:gridCol w:w="1235"/>
        <w:gridCol w:w="1313"/>
        <w:gridCol w:w="1255"/>
        <w:gridCol w:w="1488"/>
      </w:tblGrid>
      <w:tr>
        <w:trPr>
          <w:trHeight w:val="1005"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ауылдық</w:t>
            </w:r>
            <w:r>
              <w:br/>
            </w:r>
            <w:r>
              <w:rPr>
                <w:rFonts w:ascii="Times New Roman"/>
                <w:b w:val="false"/>
                <w:i w:val="false"/>
                <w:color w:val="000000"/>
                <w:sz w:val="20"/>
              </w:rPr>
              <w:t>
округтері</w:t>
            </w:r>
            <w:r>
              <w:br/>
            </w:r>
            <w:r>
              <w:rPr>
                <w:rFonts w:ascii="Times New Roman"/>
                <w:b w:val="false"/>
                <w:i w:val="false"/>
                <w:color w:val="000000"/>
                <w:sz w:val="20"/>
              </w:rPr>
              <w:t>
және</w:t>
            </w:r>
            <w:r>
              <w:br/>
            </w:r>
            <w:r>
              <w:rPr>
                <w:rFonts w:ascii="Times New Roman"/>
                <w:b w:val="false"/>
                <w:i w:val="false"/>
                <w:color w:val="000000"/>
                <w:sz w:val="20"/>
              </w:rPr>
              <w:t>
кенттер</w:t>
            </w:r>
            <w:r>
              <w:br/>
            </w:r>
            <w:r>
              <w:rPr>
                <w:rFonts w:ascii="Times New Roman"/>
                <w:b w:val="false"/>
                <w:i w:val="false"/>
                <w:color w:val="000000"/>
                <w:sz w:val="20"/>
              </w:rPr>
              <w:t>
атауы</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жүргізілу күні</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20</w:t>
            </w:r>
            <w:r>
              <w:br/>
            </w:r>
            <w:r>
              <w:rPr>
                <w:rFonts w:ascii="Times New Roman"/>
                <w:b w:val="false"/>
                <w:i w:val="false"/>
                <w:color w:val="000000"/>
                <w:sz w:val="20"/>
              </w:rPr>
              <w:t>
сәуір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21</w:t>
            </w:r>
            <w:r>
              <w:br/>
            </w:r>
            <w:r>
              <w:rPr>
                <w:rFonts w:ascii="Times New Roman"/>
                <w:b w:val="false"/>
                <w:i w:val="false"/>
                <w:color w:val="000000"/>
                <w:sz w:val="20"/>
              </w:rPr>
              <w:t>
сәуір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22</w:t>
            </w:r>
            <w:r>
              <w:br/>
            </w:r>
            <w:r>
              <w:rPr>
                <w:rFonts w:ascii="Times New Roman"/>
                <w:b w:val="false"/>
                <w:i w:val="false"/>
                <w:color w:val="000000"/>
                <w:sz w:val="20"/>
              </w:rPr>
              <w:t>
сәуір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23</w:t>
            </w:r>
            <w:r>
              <w:br/>
            </w:r>
            <w:r>
              <w:rPr>
                <w:rFonts w:ascii="Times New Roman"/>
                <w:b w:val="false"/>
                <w:i w:val="false"/>
                <w:color w:val="000000"/>
                <w:sz w:val="20"/>
              </w:rPr>
              <w:t>
сәуір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24</w:t>
            </w:r>
            <w:r>
              <w:br/>
            </w:r>
            <w:r>
              <w:rPr>
                <w:rFonts w:ascii="Times New Roman"/>
                <w:b w:val="false"/>
                <w:i w:val="false"/>
                <w:color w:val="000000"/>
                <w:sz w:val="20"/>
              </w:rPr>
              <w:t>
сәуір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27</w:t>
            </w:r>
            <w:r>
              <w:br/>
            </w:r>
            <w:r>
              <w:rPr>
                <w:rFonts w:ascii="Times New Roman"/>
                <w:b w:val="false"/>
                <w:i w:val="false"/>
                <w:color w:val="000000"/>
                <w:sz w:val="20"/>
              </w:rPr>
              <w:t>
сәуір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28</w:t>
            </w:r>
            <w:r>
              <w:br/>
            </w:r>
            <w:r>
              <w:rPr>
                <w:rFonts w:ascii="Times New Roman"/>
                <w:b w:val="false"/>
                <w:i w:val="false"/>
                <w:color w:val="000000"/>
                <w:sz w:val="20"/>
              </w:rPr>
              <w:t>
сәуір</w:t>
            </w:r>
          </w:p>
        </w:tc>
      </w:tr>
      <w:tr>
        <w:trPr>
          <w:trHeight w:val="9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селолық округі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селолық округі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8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кенті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w:t>
            </w:r>
            <w:r>
              <w:br/>
            </w:r>
            <w:r>
              <w:rPr>
                <w:rFonts w:ascii="Times New Roman"/>
                <w:b w:val="false"/>
                <w:i w:val="false"/>
                <w:color w:val="000000"/>
                <w:sz w:val="20"/>
              </w:rPr>
              <w:t>
банка селолық округі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селолық округі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r>
              <w:br/>
            </w:r>
            <w:r>
              <w:rPr>
                <w:rFonts w:ascii="Times New Roman"/>
                <w:b w:val="false"/>
                <w:i w:val="false"/>
                <w:color w:val="000000"/>
                <w:sz w:val="20"/>
              </w:rPr>
              <w:t>
ное селолық округі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w:t>
            </w:r>
            <w:r>
              <w:br/>
            </w:r>
            <w:r>
              <w:rPr>
                <w:rFonts w:ascii="Times New Roman"/>
                <w:b w:val="false"/>
                <w:i w:val="false"/>
                <w:color w:val="000000"/>
                <w:sz w:val="20"/>
              </w:rPr>
              <w:t>
ка селолық округі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150"/>
        <w:gridCol w:w="1204"/>
        <w:gridCol w:w="1221"/>
        <w:gridCol w:w="1132"/>
        <w:gridCol w:w="1133"/>
        <w:gridCol w:w="1240"/>
        <w:gridCol w:w="1133"/>
        <w:gridCol w:w="1115"/>
        <w:gridCol w:w="1186"/>
        <w:gridCol w:w="1364"/>
      </w:tblGrid>
      <w:tr>
        <w:trPr>
          <w:trHeight w:val="40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29</w:t>
            </w:r>
            <w:r>
              <w:br/>
            </w:r>
            <w:r>
              <w:rPr>
                <w:rFonts w:ascii="Times New Roman"/>
                <w:b w:val="false"/>
                <w:i w:val="false"/>
                <w:color w:val="000000"/>
                <w:sz w:val="20"/>
              </w:rPr>
              <w:t>
сәуір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30</w:t>
            </w:r>
            <w:r>
              <w:br/>
            </w:r>
            <w:r>
              <w:rPr>
                <w:rFonts w:ascii="Times New Roman"/>
                <w:b w:val="false"/>
                <w:i w:val="false"/>
                <w:color w:val="000000"/>
                <w:sz w:val="20"/>
              </w:rPr>
              <w:t>
сәуір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04</w:t>
            </w:r>
            <w:r>
              <w:br/>
            </w:r>
            <w:r>
              <w:rPr>
                <w:rFonts w:ascii="Times New Roman"/>
                <w:b w:val="false"/>
                <w:i w:val="false"/>
                <w:color w:val="000000"/>
                <w:sz w:val="20"/>
              </w:rPr>
              <w:t>
мамыр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05</w:t>
            </w:r>
            <w:r>
              <w:br/>
            </w:r>
            <w:r>
              <w:rPr>
                <w:rFonts w:ascii="Times New Roman"/>
                <w:b w:val="false"/>
                <w:i w:val="false"/>
                <w:color w:val="000000"/>
                <w:sz w:val="20"/>
              </w:rPr>
              <w:t>
мамыр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06</w:t>
            </w:r>
            <w:r>
              <w:br/>
            </w:r>
            <w:r>
              <w:rPr>
                <w:rFonts w:ascii="Times New Roman"/>
                <w:b w:val="false"/>
                <w:i w:val="false"/>
                <w:color w:val="000000"/>
                <w:sz w:val="20"/>
              </w:rPr>
              <w:t>
мамыр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07</w:t>
            </w:r>
            <w:r>
              <w:br/>
            </w:r>
            <w:r>
              <w:rPr>
                <w:rFonts w:ascii="Times New Roman"/>
                <w:b w:val="false"/>
                <w:i w:val="false"/>
                <w:color w:val="000000"/>
                <w:sz w:val="20"/>
              </w:rPr>
              <w:t>
мамыр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08</w:t>
            </w:r>
            <w:r>
              <w:br/>
            </w:r>
            <w:r>
              <w:rPr>
                <w:rFonts w:ascii="Times New Roman"/>
                <w:b w:val="false"/>
                <w:i w:val="false"/>
                <w:color w:val="000000"/>
                <w:sz w:val="20"/>
              </w:rPr>
              <w:t>
мамыр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11</w:t>
            </w:r>
            <w:r>
              <w:br/>
            </w:r>
            <w:r>
              <w:rPr>
                <w:rFonts w:ascii="Times New Roman"/>
                <w:b w:val="false"/>
                <w:i w:val="false"/>
                <w:color w:val="000000"/>
                <w:sz w:val="20"/>
              </w:rPr>
              <w:t>
мамыр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12</w:t>
            </w:r>
            <w:r>
              <w:br/>
            </w:r>
            <w:r>
              <w:rPr>
                <w:rFonts w:ascii="Times New Roman"/>
                <w:b w:val="false"/>
                <w:i w:val="false"/>
                <w:color w:val="000000"/>
                <w:sz w:val="20"/>
              </w:rPr>
              <w:t>
мамыр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02</w:t>
            </w:r>
            <w:r>
              <w:br/>
            </w:r>
            <w:r>
              <w:rPr>
                <w:rFonts w:ascii="Times New Roman"/>
                <w:b w:val="false"/>
                <w:i w:val="false"/>
                <w:color w:val="000000"/>
                <w:sz w:val="20"/>
              </w:rPr>
              <w:t>
маусым</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03</w:t>
            </w:r>
            <w:r>
              <w:br/>
            </w:r>
            <w:r>
              <w:rPr>
                <w:rFonts w:ascii="Times New Roman"/>
                <w:b w:val="false"/>
                <w:i w:val="false"/>
                <w:color w:val="000000"/>
                <w:sz w:val="20"/>
              </w:rPr>
              <w:t>
маусым</w:t>
            </w:r>
          </w:p>
        </w:tc>
      </w:tr>
      <w:tr>
        <w:trPr>
          <w:trHeight w:val="48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both"/>
      </w:pPr>
      <w:r>
        <w:rPr>
          <w:rFonts w:ascii="Times New Roman"/>
          <w:b w:val="false"/>
          <w:i w:val="false"/>
          <w:color w:val="000000"/>
          <w:sz w:val="28"/>
        </w:rPr>
        <w:t>
Шортанды ауданы әкімдігінің</w:t>
      </w:r>
      <w:r>
        <w:br/>
      </w:r>
      <w:r>
        <w:rPr>
          <w:rFonts w:ascii="Times New Roman"/>
          <w:b w:val="false"/>
          <w:i w:val="false"/>
          <w:color w:val="000000"/>
          <w:sz w:val="28"/>
        </w:rPr>
        <w:t>
2009 жылғы 8 мамырдағы № А-3/98</w:t>
      </w:r>
      <w:r>
        <w:br/>
      </w:r>
      <w:r>
        <w:rPr>
          <w:rFonts w:ascii="Times New Roman"/>
          <w:b w:val="false"/>
          <w:i w:val="false"/>
          <w:color w:val="000000"/>
          <w:sz w:val="28"/>
        </w:rPr>
        <w:t>
қаулысына 3 қосымша</w:t>
      </w:r>
    </w:p>
    <w:bookmarkEnd w:id="3"/>
    <w:p>
      <w:pPr>
        <w:spacing w:after="0"/>
        <w:ind w:left="0"/>
        <w:jc w:val="left"/>
      </w:pPr>
      <w:r>
        <w:rPr>
          <w:rFonts w:ascii="Times New Roman"/>
          <w:b/>
          <w:i w:val="false"/>
          <w:color w:val="000000"/>
        </w:rPr>
        <w:t xml:space="preserve"> Азаматтарды 2009 жылғы қазан-желтоқсанда әскери қызметке</w:t>
      </w:r>
      <w:r>
        <w:br/>
      </w:r>
      <w:r>
        <w:rPr>
          <w:rFonts w:ascii="Times New Roman"/>
          <w:b/>
          <w:i w:val="false"/>
          <w:color w:val="000000"/>
        </w:rPr>
        <w:t>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197"/>
        <w:gridCol w:w="1432"/>
        <w:gridCol w:w="1184"/>
        <w:gridCol w:w="1252"/>
        <w:gridCol w:w="1185"/>
        <w:gridCol w:w="1252"/>
        <w:gridCol w:w="1275"/>
        <w:gridCol w:w="1185"/>
        <w:gridCol w:w="1389"/>
      </w:tblGrid>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ауылдық</w:t>
            </w:r>
            <w:r>
              <w:br/>
            </w:r>
            <w:r>
              <w:rPr>
                <w:rFonts w:ascii="Times New Roman"/>
                <w:b w:val="false"/>
                <w:i w:val="false"/>
                <w:color w:val="000000"/>
                <w:sz w:val="20"/>
              </w:rPr>
              <w:t>
округтері</w:t>
            </w:r>
            <w:r>
              <w:br/>
            </w:r>
            <w:r>
              <w:rPr>
                <w:rFonts w:ascii="Times New Roman"/>
                <w:b w:val="false"/>
                <w:i w:val="false"/>
                <w:color w:val="000000"/>
                <w:sz w:val="20"/>
              </w:rPr>
              <w:t>
және</w:t>
            </w:r>
            <w:r>
              <w:br/>
            </w:r>
            <w:r>
              <w:rPr>
                <w:rFonts w:ascii="Times New Roman"/>
                <w:b w:val="false"/>
                <w:i w:val="false"/>
                <w:color w:val="000000"/>
                <w:sz w:val="20"/>
              </w:rPr>
              <w:t>
кенттер</w:t>
            </w:r>
            <w:r>
              <w:br/>
            </w:r>
            <w:r>
              <w:rPr>
                <w:rFonts w:ascii="Times New Roman"/>
                <w:b w:val="false"/>
                <w:i w:val="false"/>
                <w:color w:val="000000"/>
                <w:sz w:val="20"/>
              </w:rPr>
              <w:t>
атауы</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w:t>
            </w:r>
            <w:r>
              <w:br/>
            </w:r>
            <w:r>
              <w:rPr>
                <w:rFonts w:ascii="Times New Roman"/>
                <w:b w:val="false"/>
                <w:i w:val="false"/>
                <w:color w:val="000000"/>
                <w:sz w:val="20"/>
              </w:rPr>
              <w:t>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жүргізілу күні</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01</w:t>
            </w:r>
            <w:r>
              <w:br/>
            </w:r>
            <w:r>
              <w:rPr>
                <w:rFonts w:ascii="Times New Roman"/>
                <w:b w:val="false"/>
                <w:i w:val="false"/>
                <w:color w:val="000000"/>
                <w:sz w:val="20"/>
              </w:rPr>
              <w:t>
қазан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02</w:t>
            </w:r>
            <w:r>
              <w:br/>
            </w:r>
            <w:r>
              <w:rPr>
                <w:rFonts w:ascii="Times New Roman"/>
                <w:b w:val="false"/>
                <w:i w:val="false"/>
                <w:color w:val="000000"/>
                <w:sz w:val="20"/>
              </w:rPr>
              <w:t>
қазан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05</w:t>
            </w:r>
            <w:r>
              <w:br/>
            </w:r>
            <w:r>
              <w:rPr>
                <w:rFonts w:ascii="Times New Roman"/>
                <w:b w:val="false"/>
                <w:i w:val="false"/>
                <w:color w:val="000000"/>
                <w:sz w:val="20"/>
              </w:rPr>
              <w:t>
қазан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06</w:t>
            </w:r>
            <w:r>
              <w:br/>
            </w:r>
            <w:r>
              <w:rPr>
                <w:rFonts w:ascii="Times New Roman"/>
                <w:b w:val="false"/>
                <w:i w:val="false"/>
                <w:color w:val="000000"/>
                <w:sz w:val="20"/>
              </w:rPr>
              <w:t>
қазан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07</w:t>
            </w:r>
            <w:r>
              <w:br/>
            </w:r>
            <w:r>
              <w:rPr>
                <w:rFonts w:ascii="Times New Roman"/>
                <w:b w:val="false"/>
                <w:i w:val="false"/>
                <w:color w:val="000000"/>
                <w:sz w:val="20"/>
              </w:rPr>
              <w:t>
қазан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08</w:t>
            </w:r>
            <w:r>
              <w:br/>
            </w:r>
            <w:r>
              <w:rPr>
                <w:rFonts w:ascii="Times New Roman"/>
                <w:b w:val="false"/>
                <w:i w:val="false"/>
                <w:color w:val="000000"/>
                <w:sz w:val="20"/>
              </w:rPr>
              <w:t>
қазан</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09</w:t>
            </w:r>
            <w:r>
              <w:br/>
            </w:r>
            <w:r>
              <w:rPr>
                <w:rFonts w:ascii="Times New Roman"/>
                <w:b w:val="false"/>
                <w:i w:val="false"/>
                <w:color w:val="000000"/>
                <w:sz w:val="20"/>
              </w:rPr>
              <w:t>
қазан</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селолық округі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w:t>
            </w:r>
            <w:r>
              <w:br/>
            </w:r>
            <w:r>
              <w:rPr>
                <w:rFonts w:ascii="Times New Roman"/>
                <w:b w:val="false"/>
                <w:i w:val="false"/>
                <w:color w:val="000000"/>
                <w:sz w:val="20"/>
              </w:rPr>
              <w:t>
селолық округі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w:t>
            </w:r>
            <w:r>
              <w:br/>
            </w:r>
            <w:r>
              <w:rPr>
                <w:rFonts w:ascii="Times New Roman"/>
                <w:b w:val="false"/>
                <w:i w:val="false"/>
                <w:color w:val="000000"/>
                <w:sz w:val="20"/>
              </w:rPr>
              <w:t>
кенті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w:t>
            </w:r>
            <w:r>
              <w:br/>
            </w:r>
            <w:r>
              <w:rPr>
                <w:rFonts w:ascii="Times New Roman"/>
                <w:b w:val="false"/>
                <w:i w:val="false"/>
                <w:color w:val="000000"/>
                <w:sz w:val="20"/>
              </w:rPr>
              <w:t>
банка</w:t>
            </w:r>
            <w:r>
              <w:br/>
            </w:r>
            <w:r>
              <w:rPr>
                <w:rFonts w:ascii="Times New Roman"/>
                <w:b w:val="false"/>
                <w:i w:val="false"/>
                <w:color w:val="000000"/>
                <w:sz w:val="20"/>
              </w:rPr>
              <w:t>
селолық округі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селолық округі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r>
              <w:br/>
            </w:r>
            <w:r>
              <w:rPr>
                <w:rFonts w:ascii="Times New Roman"/>
                <w:b w:val="false"/>
                <w:i w:val="false"/>
                <w:color w:val="000000"/>
                <w:sz w:val="20"/>
              </w:rPr>
              <w:t>
ное</w:t>
            </w:r>
            <w:r>
              <w:br/>
            </w:r>
            <w:r>
              <w:rPr>
                <w:rFonts w:ascii="Times New Roman"/>
                <w:b w:val="false"/>
                <w:i w:val="false"/>
                <w:color w:val="000000"/>
                <w:sz w:val="20"/>
              </w:rPr>
              <w:t>
селолық округі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w:t>
            </w:r>
            <w:r>
              <w:br/>
            </w:r>
            <w:r>
              <w:rPr>
                <w:rFonts w:ascii="Times New Roman"/>
                <w:b w:val="false"/>
                <w:i w:val="false"/>
                <w:color w:val="000000"/>
                <w:sz w:val="20"/>
              </w:rPr>
              <w:t>
ловка</w:t>
            </w:r>
            <w:r>
              <w:br/>
            </w:r>
            <w:r>
              <w:rPr>
                <w:rFonts w:ascii="Times New Roman"/>
                <w:b w:val="false"/>
                <w:i w:val="false"/>
                <w:color w:val="000000"/>
                <w:sz w:val="20"/>
              </w:rPr>
              <w:t>
селолық округі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1266"/>
        <w:gridCol w:w="1221"/>
        <w:gridCol w:w="1199"/>
        <w:gridCol w:w="1221"/>
        <w:gridCol w:w="1221"/>
        <w:gridCol w:w="1244"/>
        <w:gridCol w:w="1333"/>
        <w:gridCol w:w="998"/>
        <w:gridCol w:w="1067"/>
      </w:tblGrid>
      <w:tr>
        <w:trPr>
          <w:trHeight w:val="193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12</w:t>
            </w:r>
            <w:r>
              <w:br/>
            </w:r>
            <w:r>
              <w:rPr>
                <w:rFonts w:ascii="Times New Roman"/>
                <w:b w:val="false"/>
                <w:i w:val="false"/>
                <w:color w:val="000000"/>
                <w:sz w:val="20"/>
              </w:rPr>
              <w:t>
қазан</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13</w:t>
            </w:r>
            <w:r>
              <w:br/>
            </w:r>
            <w:r>
              <w:rPr>
                <w:rFonts w:ascii="Times New Roman"/>
                <w:b w:val="false"/>
                <w:i w:val="false"/>
                <w:color w:val="000000"/>
                <w:sz w:val="20"/>
              </w:rPr>
              <w:t>
қазан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14</w:t>
            </w:r>
            <w:r>
              <w:br/>
            </w:r>
            <w:r>
              <w:rPr>
                <w:rFonts w:ascii="Times New Roman"/>
                <w:b w:val="false"/>
                <w:i w:val="false"/>
                <w:color w:val="000000"/>
                <w:sz w:val="20"/>
              </w:rPr>
              <w:t>
қазан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15</w:t>
            </w:r>
            <w:r>
              <w:br/>
            </w:r>
            <w:r>
              <w:rPr>
                <w:rFonts w:ascii="Times New Roman"/>
                <w:b w:val="false"/>
                <w:i w:val="false"/>
                <w:color w:val="000000"/>
                <w:sz w:val="20"/>
              </w:rPr>
              <w:t>
қазан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16</w:t>
            </w:r>
            <w:r>
              <w:br/>
            </w:r>
            <w:r>
              <w:rPr>
                <w:rFonts w:ascii="Times New Roman"/>
                <w:b w:val="false"/>
                <w:i w:val="false"/>
                <w:color w:val="000000"/>
                <w:sz w:val="20"/>
              </w:rPr>
              <w:t>
қазан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19</w:t>
            </w:r>
            <w:r>
              <w:br/>
            </w:r>
            <w:r>
              <w:rPr>
                <w:rFonts w:ascii="Times New Roman"/>
                <w:b w:val="false"/>
                <w:i w:val="false"/>
                <w:color w:val="000000"/>
                <w:sz w:val="20"/>
              </w:rPr>
              <w:t>
қазан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22</w:t>
            </w:r>
            <w:r>
              <w:br/>
            </w:r>
            <w:r>
              <w:rPr>
                <w:rFonts w:ascii="Times New Roman"/>
                <w:b w:val="false"/>
                <w:i w:val="false"/>
                <w:color w:val="000000"/>
                <w:sz w:val="20"/>
              </w:rPr>
              <w:t>
қазан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03 қа-</w:t>
            </w:r>
            <w:r>
              <w:br/>
            </w:r>
            <w:r>
              <w:rPr>
                <w:rFonts w:ascii="Times New Roman"/>
                <w:b w:val="false"/>
                <w:i w:val="false"/>
                <w:color w:val="000000"/>
                <w:sz w:val="20"/>
              </w:rPr>
              <w:t>
раша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жылғы</w:t>
            </w:r>
            <w:r>
              <w:br/>
            </w:r>
            <w:r>
              <w:rPr>
                <w:rFonts w:ascii="Times New Roman"/>
                <w:b w:val="false"/>
                <w:i w:val="false"/>
                <w:color w:val="000000"/>
                <w:sz w:val="20"/>
              </w:rPr>
              <w:t>
05 қа-</w:t>
            </w:r>
            <w:r>
              <w:br/>
            </w:r>
            <w:r>
              <w:rPr>
                <w:rFonts w:ascii="Times New Roman"/>
                <w:b w:val="false"/>
                <w:i w:val="false"/>
                <w:color w:val="000000"/>
                <w:sz w:val="20"/>
              </w:rPr>
              <w:t>
раша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ғы 01 жел-</w:t>
            </w:r>
            <w:r>
              <w:br/>
            </w:r>
            <w:r>
              <w:rPr>
                <w:rFonts w:ascii="Times New Roman"/>
                <w:b w:val="false"/>
                <w:i w:val="false"/>
                <w:color w:val="000000"/>
                <w:sz w:val="20"/>
              </w:rPr>
              <w:t>
тоқ-</w:t>
            </w:r>
            <w:r>
              <w:br/>
            </w:r>
            <w:r>
              <w:rPr>
                <w:rFonts w:ascii="Times New Roman"/>
                <w:b w:val="false"/>
                <w:i w:val="false"/>
                <w:color w:val="000000"/>
                <w:sz w:val="20"/>
              </w:rPr>
              <w:t>
сан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ғы 03 жел-</w:t>
            </w:r>
            <w:r>
              <w:br/>
            </w:r>
            <w:r>
              <w:rPr>
                <w:rFonts w:ascii="Times New Roman"/>
                <w:b w:val="false"/>
                <w:i w:val="false"/>
                <w:color w:val="000000"/>
                <w:sz w:val="20"/>
              </w:rPr>
              <w:t>
тоқ-</w:t>
            </w:r>
            <w:r>
              <w:br/>
            </w:r>
            <w:r>
              <w:rPr>
                <w:rFonts w:ascii="Times New Roman"/>
                <w:b w:val="false"/>
                <w:i w:val="false"/>
                <w:color w:val="000000"/>
                <w:sz w:val="20"/>
              </w:rPr>
              <w:t>
сан</w:t>
            </w:r>
          </w:p>
        </w:tc>
      </w:tr>
      <w:tr>
        <w:trPr>
          <w:trHeight w:val="27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