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65a0" w14:textId="74b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Шортанды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2009 жылғы 5 ақпандағы № А-1/20 қаулысы. Ақмола облысы Шортанды ауданының Әділет басқармасында 2009 жылғы 13 наурызда № 1-18-65 тіркелді. Күші жойылды - Ақмола облысы Шортанды ауданы әкімдігінің 2010 жылғы 23 ақпандағы № А-1/34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Шортанды ауданы әкімдігінің 2010.02.23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шасына,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«Халы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кіметіні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19 маусымда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№ 836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аулысымен бекітілген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мыстарды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Ережелерінің»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йкес,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табуда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иынды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ріп 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рген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мыссыздарды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сатында, оларды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ытша 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амту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Шортанды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 xml:space="preserve">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Шортанды ауданында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Шортанды ауданы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осымша берілген тізбесі,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рлері,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лемдері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дайлары,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атысушыларды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бектеріне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леу м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лшерлері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оларды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Шортанды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дарламалар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лімі» мемлекеттік мекемесі (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рі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арай – 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мыссыздарды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оларды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 бойынша кезек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ртібімен тіркеу датасына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жіберуді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раныс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сыныс аны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орындарына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лімделген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ажеттілігіні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санында – 121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орындарына бекітілген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ажеттілігіні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санында – 90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Шортанды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лімі» ММ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аржыландыруын аудан бюджетінде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зделген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аражат есебінен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Шортанды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09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уірдегі «2008 жылы Шортанды ауданында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мыстарды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 туралы» № А-1/66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 (2008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21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уірде № 1-18-52 болып нормативтік -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Тізілімінде тіркелген,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03 мамырда № 18 «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рлеу»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03 мамырда № 18 «Вести»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газеттерінде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ан)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жой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тардан туында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атынастар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Шортанды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В.П.Игнатов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Шортанды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 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ннен бастап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ннен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Дамса селолық округінің әкімі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Раевка селолық округінің әкімі               М.Алтайбаев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Әділет министерлігі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және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көмек көрсету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филиалының басқарушысы            Е.Байсеркеев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«МемҒӨОжер»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Еншілес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жер-кадастрлық филиалының директоры        Ғ.Жақыпов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ММ бастығы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«Шортанды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Е.Жүсіпов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Новоселовка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Научный кентінің әкімі                     Р.Көселбаева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Бозайғыр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әкімінің міндетін атқарушы                 Т.Мұқышев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«Жер қатынастары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Е.Оразов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кентінің әкімі                    С.Саханов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Новокубанка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Жолымбет кентінің әкімі                    Д.Сыздықов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Бектау ауылдық округінің әкімі             А.Темірғалиев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Петровка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Л.Тиссен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Андреевка селолық округінің әкімі          В.Шимков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ауданы 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</w:t>
      </w:r>
      <w:r>
        <w:rPr>
          <w:rFonts w:ascii="Times New Roman"/>
          <w:b w:val="false"/>
          <w:i w:val="false"/>
          <w:color w:val="000000"/>
          <w:sz w:val="28"/>
        </w:rPr>
        <w:t>ы 5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пан № А-1/20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Ескерту. Қосымшаға өзгерту енгізілді - Ақмола облысы Шортанды ауданы әкімдігінің 2009.08.03 </w:t>
      </w:r>
      <w:r>
        <w:rPr>
          <w:rFonts w:ascii="Times New Roman"/>
          <w:b w:val="false"/>
          <w:i w:val="false"/>
          <w:color w:val="000000"/>
          <w:sz w:val="28"/>
        </w:rPr>
        <w:t>№ А-4/165а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Шортанды ауданы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тізбесі,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рлері,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лемдері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не 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 жа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дайлары,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атысушыларды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е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бектеріне 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леу 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лшерлері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оларды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аржыландыру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3227"/>
        <w:gridCol w:w="2463"/>
        <w:gridCol w:w="2489"/>
        <w:gridCol w:w="2315"/>
      </w:tblGrid>
      <w:tr>
        <w:trPr>
          <w:trHeight w:val="12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 қоғамдық жұмыстардың түрлері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көлемі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еңбектеріне төлеу мөлшері (айына 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көздері</w:t>
            </w:r>
          </w:p>
        </w:tc>
      </w:tr>
      <w:tr>
        <w:trPr>
          <w:trHeight w:val="247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«Раевка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тазалау Ағаштарды ақтау, ағаштарды кесу Құжаттарды өңдеуде көмек Халық санағына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 шаршы метр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- ш.м.)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дана 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аула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қаражатынан</w:t>
            </w:r>
          </w:p>
        </w:tc>
      </w:tr>
      <w:tr>
        <w:trPr>
          <w:trHeight w:val="436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«Шортанды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аштарды кесу,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 отыр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 аула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қаражатынан</w:t>
            </w:r>
          </w:p>
        </w:tc>
      </w:tr>
      <w:tr>
        <w:trPr>
          <w:trHeight w:val="313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«Новокубанка селолық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жинау,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аула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қаражатынан</w:t>
            </w:r>
          </w:p>
        </w:tc>
      </w:tr>
      <w:tr>
        <w:trPr>
          <w:trHeight w:val="385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«Дамса селолық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жинау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 аула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қаражатынан</w:t>
            </w:r>
          </w:p>
        </w:tc>
      </w:tr>
      <w:tr>
        <w:trPr>
          <w:trHeight w:val="52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«Научный кенті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тазарту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42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«Бозайғыр ауылдық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тазарту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ш.м.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201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«Андреевка селолық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 және абаттандыру Ағаш отырғызу, ағаштардыақтау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45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«Бектау ауылдық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 отыр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  тазарту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 абаттандыру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ш.м.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168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«Жолымбет кентінің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тазарту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42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«Петровка селолық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аула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57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«Новоселовка селолық округі әкімінің аппараты»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тазарту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ш.м.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133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жер қатынас-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бөлімі» 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228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қорғаныс істері жөніндегі бөлім» ММ (келісім бойынша)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қыру және тіркеу мерзімінде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244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тарының мемлекеттік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орталықтың РМК ЕМК Шортанды филиалы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85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ӘМ ТҚ ж/е ҚКК «Ақмола облысы бойынша 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мүлік жөніндегі орталығы» РМҚК Шортанды филиалы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  <w:tr>
        <w:trPr>
          <w:trHeight w:val="85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 Пригородный селолық округі әкімінің аппараты» мемлекеттік мекемесі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тазалау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 шаршы метр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амды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дайлары: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аптаны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ұ</w:t>
      </w:r>
      <w:r>
        <w:rPr>
          <w:rFonts w:ascii="Times New Roman"/>
          <w:b w:val="false"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бес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  екі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 демалыспен – сенбі, жексенбі, сегіз са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атты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ні,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скі демалыс - бір са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ат.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лемі 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ытын есепке алу табелінде  белгіленген на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істеген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мыссыздарды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 шоттарына аудару ар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техника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ауіпсіздігі, саймандар мен жабды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н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ытша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 жарамсыз бойынша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леуметтік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рдема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 т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леу,   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ыммен 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денсаулы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 зиянмен келтірілген залалын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теу, зейнеткерлік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аударулар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намаларына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