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5a64" w14:textId="bea5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қорғаныс істері жөніндегі бөлімінің шақыру учаскесіне осы жылы он жеті жасқа толған еркек жынысты азаматтарды тіркеуін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әкімінің 2009 жылғы 13 қаңтардағы № 1 шешімі. Ақмола облысы Шортанды ауданының Әділет басқармасында 2009 жылғы 21 қаңтарда № 1-18-63 тіркелді. Күші жойылды - Ақмола облысы Шортанды ауданы әкімінің 2009 жылғы 23 сәуірдегі № 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Ақмола облысы Шортанды ауданы әкімінің 2009.04.23 </w:t>
      </w:r>
      <w:r>
        <w:rPr>
          <w:rFonts w:ascii="Times New Roman"/>
          <w:b w:val="false"/>
          <w:i/>
          <w:color w:val="800000"/>
          <w:sz w:val="28"/>
        </w:rPr>
        <w:t>№ 9</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«Әскери міндет және әскери қызмет туралы» </w:t>
      </w:r>
      <w:r>
        <w:rPr>
          <w:rFonts w:ascii="Times New Roman"/>
          <w:b w:val="false"/>
          <w:i w:val="false"/>
          <w:color w:val="000000"/>
          <w:sz w:val="28"/>
        </w:rPr>
        <w:t>Заңының 17</w:t>
      </w:r>
      <w:r>
        <w:rPr>
          <w:rFonts w:ascii="Times New Roman"/>
          <w:b w:val="false"/>
          <w:i w:val="false"/>
          <w:color w:val="000000"/>
          <w:sz w:val="28"/>
        </w:rPr>
        <w:t xml:space="preserve">, </w:t>
      </w:r>
      <w:r>
        <w:rPr>
          <w:rFonts w:ascii="Times New Roman"/>
          <w:b w:val="false"/>
          <w:i w:val="false"/>
          <w:color w:val="000000"/>
          <w:sz w:val="28"/>
        </w:rPr>
        <w:t>18 баптарына</w:t>
      </w:r>
      <w:r>
        <w:rPr>
          <w:rFonts w:ascii="Times New Roman"/>
          <w:b w:val="false"/>
          <w:i w:val="false"/>
          <w:color w:val="000000"/>
          <w:sz w:val="28"/>
        </w:rPr>
        <w:t xml:space="preserve">, Қазақстан Республикасының Үкіметінің 2006 жылғы 5 мамырдағы № 371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13) тармақшысына 1 тармағына </w:t>
      </w:r>
      <w:r>
        <w:rPr>
          <w:rFonts w:ascii="Times New Roman"/>
          <w:b w:val="false"/>
          <w:i w:val="false"/>
          <w:color w:val="000000"/>
          <w:sz w:val="28"/>
        </w:rPr>
        <w:t>33 бабына</w:t>
      </w:r>
      <w:r>
        <w:rPr>
          <w:rFonts w:ascii="Times New Roman"/>
          <w:b w:val="false"/>
          <w:i w:val="false"/>
          <w:color w:val="000000"/>
          <w:sz w:val="28"/>
        </w:rPr>
        <w:t xml:space="preserve">, </w:t>
      </w:r>
      <w:r>
        <w:rPr>
          <w:rFonts w:ascii="Times New Roman"/>
          <w:b w:val="false"/>
          <w:i w:val="false"/>
          <w:color w:val="000000"/>
          <w:sz w:val="28"/>
        </w:rPr>
        <w:t>37 бабына</w:t>
      </w:r>
      <w:r>
        <w:rPr>
          <w:rFonts w:ascii="Times New Roman"/>
          <w:b w:val="false"/>
          <w:i w:val="false"/>
          <w:color w:val="000000"/>
          <w:sz w:val="28"/>
        </w:rPr>
        <w:t xml:space="preserve"> сәйкес азаматтарды әскери есепке алу, олардың санын, әскери қызметке жарамдылығын, алынған мамандығының жалпы білімдік деңгейін және дене дайындығының деңгейін анықтау мақсатында, аудан әкімі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жылы он жеті жасқа толған еркек жынысты азаматтарды мына мекен-жайда: Шортанды кенті, Безымянный қиылысы, 1 орналасқан «Шортанды ауданының қорғаныс істері жөніндегі бөлімі» (әрі қарай - Шортанды ауданының ҚІБ) мемлекеттік мекемесінің (әрі қарай - ММ) шақыру учаскесіне тіркеу 2009 жылғы қаңтар-наурызда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Ауылдық, селолық округтер және Жолымбет, Научный, Шортанды кенттері әкімдеріне, аудан ұйымдарының басшыларына:</w:t>
      </w:r>
      <w:r>
        <w:br/>
      </w:r>
      <w:r>
        <w:rPr>
          <w:rFonts w:ascii="Times New Roman"/>
          <w:b w:val="false"/>
          <w:i w:val="false"/>
          <w:color w:val="000000"/>
          <w:sz w:val="28"/>
        </w:rPr>
        <w:t>
</w:t>
      </w:r>
      <w:r>
        <w:rPr>
          <w:rFonts w:ascii="Times New Roman"/>
          <w:b w:val="false"/>
          <w:i w:val="false"/>
          <w:color w:val="000000"/>
          <w:sz w:val="28"/>
        </w:rPr>
        <w:t>      1) «Шортанды ауданының ҚІБ» ММ әскер жасына дейінгілердің сандық құрамын растайтын құжаттарды ұсынсын;</w:t>
      </w:r>
      <w:r>
        <w:br/>
      </w:r>
      <w:r>
        <w:rPr>
          <w:rFonts w:ascii="Times New Roman"/>
          <w:b w:val="false"/>
          <w:i w:val="false"/>
          <w:color w:val="000000"/>
          <w:sz w:val="28"/>
        </w:rPr>
        <w:t>
</w:t>
      </w:r>
      <w:r>
        <w:rPr>
          <w:rFonts w:ascii="Times New Roman"/>
          <w:b w:val="false"/>
          <w:i w:val="false"/>
          <w:color w:val="000000"/>
          <w:sz w:val="28"/>
        </w:rPr>
        <w:t>      2) «Шортанды ауданының ҚІБ» ММ шақыру учаскесіне азаматтардың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3) шақыру алдындағыларды есепке қоюымен байланысты міндеттерін орындау үшін азаматтарды қажетті уақытта, жұмыс орны мен лауазымын сақтауымен, жұмыстан (оқудан) босатсын.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«Ақмола облыстық ішкі істер департаментінің жанындағы Шортанды ауданының ішкі істер бөлімі» ММ бастығы (келісімі бойынша)</w:t>
      </w:r>
      <w:r>
        <w:br/>
      </w:r>
      <w:r>
        <w:rPr>
          <w:rFonts w:ascii="Times New Roman"/>
          <w:b w:val="false"/>
          <w:i w:val="false"/>
          <w:color w:val="000000"/>
          <w:sz w:val="28"/>
        </w:rPr>
        <w:t>
</w:t>
      </w:r>
      <w:r>
        <w:rPr>
          <w:rFonts w:ascii="Times New Roman"/>
          <w:b w:val="false"/>
          <w:i w:val="false"/>
          <w:color w:val="000000"/>
          <w:sz w:val="28"/>
        </w:rPr>
        <w:t>      1) тіркеуден жалтарушы тұлғаларды іздеуді және ұстауды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Шортанды ауданының «Қаржы бөлімі» ММ шақыруды жүргізуді қаржыландыруды 2009 жылға көзделген жергілікті бюджет көлемінде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Шортанды ауданы әкімінің 2008 жылдың 20 ақпанындағы № 3 «1991 жылы туған еркек жынысты азаматтарды Шортанды ауданының қорғаныс істері жөніндегі бөлімінің шақыру участкесіне тіркеуін ұйымдастыруы және қамтамасыз ету туралы» шешімі күшін жойған деп танылсын (нормативтiк құқықтық кесiмдердi мемлекеттiк тiркеу аймақтық Тiзiлiмiнде 2008 жылғы 21 ақпанындағы № 1-18-46 тіркелген, аудандық «Вести» 2008 жылғы 01 наурызындағы № 9, «Өрлеу» 2008 жылғы 01 наурызындағы № 9 санында газеттерінде жариаланған).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шешімні</w:t>
      </w:r>
      <w:r>
        <w:rPr>
          <w:rFonts w:ascii="Times New Roman"/>
          <w:b w:val="false"/>
          <w:i w:val="false"/>
          <w:color w:val="000000"/>
          <w:sz w:val="28"/>
        </w:rPr>
        <w:t>ң</w:t>
      </w:r>
      <w:r>
        <w:rPr>
          <w:rFonts w:ascii="Times New Roman"/>
          <w:b w:val="false"/>
          <w:i w:val="false"/>
          <w:color w:val="000000"/>
          <w:sz w:val="28"/>
        </w:rPr>
        <w:t xml:space="preserve"> орындалуын ба</w:t>
      </w:r>
      <w:r>
        <w:rPr>
          <w:rFonts w:ascii="Times New Roman"/>
          <w:b w:val="false"/>
          <w:i w:val="false"/>
          <w:color w:val="000000"/>
          <w:sz w:val="28"/>
        </w:rPr>
        <w:t>қ</w:t>
      </w:r>
      <w:r>
        <w:rPr>
          <w:rFonts w:ascii="Times New Roman"/>
          <w:b w:val="false"/>
          <w:i w:val="false"/>
          <w:color w:val="000000"/>
          <w:sz w:val="28"/>
        </w:rPr>
        <w:t xml:space="preserve">ылау аудан </w:t>
      </w:r>
      <w:r>
        <w:rPr>
          <w:rFonts w:ascii="Times New Roman"/>
          <w:b w:val="false"/>
          <w:i w:val="false"/>
          <w:color w:val="000000"/>
          <w:sz w:val="28"/>
        </w:rPr>
        <w:t>ә</w:t>
      </w:r>
      <w:r>
        <w:rPr>
          <w:rFonts w:ascii="Times New Roman"/>
          <w:b w:val="false"/>
          <w:i w:val="false"/>
          <w:color w:val="000000"/>
          <w:sz w:val="28"/>
        </w:rPr>
        <w:t>кіміні</w:t>
      </w:r>
      <w:r>
        <w:rPr>
          <w:rFonts w:ascii="Times New Roman"/>
          <w:b w:val="false"/>
          <w:i w:val="false"/>
          <w:color w:val="000000"/>
          <w:sz w:val="28"/>
        </w:rPr>
        <w:t>ң</w:t>
      </w:r>
      <w:r>
        <w:rPr>
          <w:rFonts w:ascii="Times New Roman"/>
          <w:b w:val="false"/>
          <w:i w:val="false"/>
          <w:color w:val="000000"/>
          <w:sz w:val="28"/>
        </w:rPr>
        <w:t xml:space="preserve"> орынбасары  В.П.Игнатов</w:t>
      </w:r>
      <w:r>
        <w:rPr>
          <w:rFonts w:ascii="Times New Roman"/>
          <w:b w:val="false"/>
          <w:i w:val="false"/>
          <w:color w:val="000000"/>
          <w:sz w:val="28"/>
        </w:rPr>
        <w:t>қ</w:t>
      </w:r>
      <w:r>
        <w:rPr>
          <w:rFonts w:ascii="Times New Roman"/>
          <w:b w:val="false"/>
          <w:i w:val="false"/>
          <w:color w:val="000000"/>
          <w:sz w:val="28"/>
        </w:rPr>
        <w:t>а ж</w:t>
      </w:r>
      <w:r>
        <w:rPr>
          <w:rFonts w:ascii="Times New Roman"/>
          <w:b w:val="false"/>
          <w:i w:val="false"/>
          <w:color w:val="000000"/>
          <w:sz w:val="28"/>
        </w:rPr>
        <w:t>ү</w:t>
      </w:r>
      <w:r>
        <w:rPr>
          <w:rFonts w:ascii="Times New Roman"/>
          <w:b w:val="false"/>
          <w:i w:val="false"/>
          <w:color w:val="000000"/>
          <w:sz w:val="28"/>
        </w:rPr>
        <w:t>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шешім Шортанды ауданыны</w:t>
      </w:r>
      <w:r>
        <w:rPr>
          <w:rFonts w:ascii="Times New Roman"/>
          <w:b w:val="false"/>
          <w:i w:val="false"/>
          <w:color w:val="000000"/>
          <w:sz w:val="28"/>
        </w:rPr>
        <w:t>ң</w:t>
      </w:r>
      <w:r>
        <w:rPr>
          <w:rFonts w:ascii="Times New Roman"/>
          <w:b w:val="false"/>
          <w:i w:val="false"/>
          <w:color w:val="000000"/>
          <w:sz w:val="28"/>
        </w:rPr>
        <w:t xml:space="preserve"> Ә</w:t>
      </w:r>
      <w:r>
        <w:rPr>
          <w:rFonts w:ascii="Times New Roman"/>
          <w:b w:val="false"/>
          <w:i w:val="false"/>
          <w:color w:val="000000"/>
          <w:sz w:val="28"/>
        </w:rPr>
        <w:t>ділет бас</w:t>
      </w:r>
      <w:r>
        <w:rPr>
          <w:rFonts w:ascii="Times New Roman"/>
          <w:b w:val="false"/>
          <w:i w:val="false"/>
          <w:color w:val="000000"/>
          <w:sz w:val="28"/>
        </w:rPr>
        <w:t>қ</w:t>
      </w:r>
      <w:r>
        <w:rPr>
          <w:rFonts w:ascii="Times New Roman"/>
          <w:b w:val="false"/>
          <w:i w:val="false"/>
          <w:color w:val="000000"/>
          <w:sz w:val="28"/>
        </w:rPr>
        <w:t xml:space="preserve">армасында мемлекеттік тіркеуден </w:t>
      </w:r>
      <w:r>
        <w:rPr>
          <w:rFonts w:ascii="Times New Roman"/>
          <w:b w:val="false"/>
          <w:i w:val="false"/>
          <w:color w:val="000000"/>
          <w:sz w:val="28"/>
        </w:rPr>
        <w:t>ө</w:t>
      </w:r>
      <w:r>
        <w:rPr>
          <w:rFonts w:ascii="Times New Roman"/>
          <w:b w:val="false"/>
          <w:i w:val="false"/>
          <w:color w:val="000000"/>
          <w:sz w:val="28"/>
        </w:rPr>
        <w:t>ткен к</w:t>
      </w:r>
      <w:r>
        <w:rPr>
          <w:rFonts w:ascii="Times New Roman"/>
          <w:b w:val="false"/>
          <w:i w:val="false"/>
          <w:color w:val="000000"/>
          <w:sz w:val="28"/>
        </w:rPr>
        <w:t>ү</w:t>
      </w:r>
      <w:r>
        <w:rPr>
          <w:rFonts w:ascii="Times New Roman"/>
          <w:b w:val="false"/>
          <w:i w:val="false"/>
          <w:color w:val="000000"/>
          <w:sz w:val="28"/>
        </w:rPr>
        <w:t>ннен бастап к</w:t>
      </w:r>
      <w:r>
        <w:rPr>
          <w:rFonts w:ascii="Times New Roman"/>
          <w:b w:val="false"/>
          <w:i w:val="false"/>
          <w:color w:val="000000"/>
          <w:sz w:val="28"/>
        </w:rPr>
        <w:t>ү</w:t>
      </w:r>
      <w:r>
        <w:rPr>
          <w:rFonts w:ascii="Times New Roman"/>
          <w:b w:val="false"/>
          <w:i w:val="false"/>
          <w:color w:val="000000"/>
          <w:sz w:val="28"/>
        </w:rPr>
        <w:t>шіне енеді ж</w:t>
      </w:r>
      <w:r>
        <w:rPr>
          <w:rFonts w:ascii="Times New Roman"/>
          <w:b w:val="false"/>
          <w:i w:val="false"/>
          <w:color w:val="000000"/>
          <w:sz w:val="28"/>
        </w:rPr>
        <w:t>ә</w:t>
      </w:r>
      <w:r>
        <w:rPr>
          <w:rFonts w:ascii="Times New Roman"/>
          <w:b w:val="false"/>
          <w:i w:val="false"/>
          <w:color w:val="000000"/>
          <w:sz w:val="28"/>
        </w:rPr>
        <w:t>не ресми жариялан</w:t>
      </w:r>
      <w:r>
        <w:rPr>
          <w:rFonts w:ascii="Times New Roman"/>
          <w:b w:val="false"/>
          <w:i w:val="false"/>
          <w:color w:val="000000"/>
          <w:sz w:val="28"/>
        </w:rPr>
        <w:t>ғ</w:t>
      </w:r>
      <w:r>
        <w:rPr>
          <w:rFonts w:ascii="Times New Roman"/>
          <w:b w:val="false"/>
          <w:i w:val="false"/>
          <w:color w:val="000000"/>
          <w:sz w:val="28"/>
        </w:rPr>
        <w:t>ан к</w:t>
      </w:r>
      <w:r>
        <w:rPr>
          <w:rFonts w:ascii="Times New Roman"/>
          <w:b w:val="false"/>
          <w:i w:val="false"/>
          <w:color w:val="000000"/>
          <w:sz w:val="28"/>
        </w:rPr>
        <w:t>ү</w:t>
      </w:r>
      <w:r>
        <w:rPr>
          <w:rFonts w:ascii="Times New Roman"/>
          <w:b w:val="false"/>
          <w:i w:val="false"/>
          <w:color w:val="000000"/>
          <w:sz w:val="28"/>
        </w:rPr>
        <w:t xml:space="preserve">ннен кейін </w:t>
      </w:r>
      <w:r>
        <w:rPr>
          <w:rFonts w:ascii="Times New Roman"/>
          <w:b w:val="false"/>
          <w:i w:val="false"/>
          <w:color w:val="000000"/>
          <w:sz w:val="28"/>
        </w:rPr>
        <w:t>қ</w:t>
      </w:r>
      <w:r>
        <w:rPr>
          <w:rFonts w:ascii="Times New Roman"/>
          <w:b w:val="false"/>
          <w:i w:val="false"/>
          <w:color w:val="000000"/>
          <w:sz w:val="28"/>
        </w:rPr>
        <w:t>олданыс</w:t>
      </w:r>
      <w:r>
        <w:rPr>
          <w:rFonts w:ascii="Times New Roman"/>
          <w:b w:val="false"/>
          <w:i w:val="false"/>
          <w:color w:val="000000"/>
          <w:sz w:val="28"/>
        </w:rPr>
        <w:t>қ</w:t>
      </w:r>
      <w:r>
        <w:rPr>
          <w:rFonts w:ascii="Times New Roman"/>
          <w:b w:val="false"/>
          <w:i w:val="false"/>
          <w:color w:val="000000"/>
          <w:sz w:val="28"/>
        </w:rPr>
        <w:t>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Шортанды ауданының</w:t>
      </w:r>
      <w:r>
        <w:br/>
      </w:r>
      <w:r>
        <w:rPr>
          <w:rFonts w:ascii="Times New Roman"/>
          <w:b w:val="false"/>
          <w:i w:val="false"/>
          <w:color w:val="000000"/>
          <w:sz w:val="28"/>
        </w:rPr>
        <w:t>
</w:t>
      </w:r>
      <w:r>
        <w:rPr>
          <w:rFonts w:ascii="Times New Roman"/>
          <w:b w:val="false"/>
          <w:i/>
          <w:color w:val="000000"/>
          <w:sz w:val="28"/>
        </w:rPr>
        <w:t>      әкімі                                      С.Қамзебаев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«Шортанды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w:t>
      </w:r>
      <w:r>
        <w:br/>
      </w:r>
      <w:r>
        <w:rPr>
          <w:rFonts w:ascii="Times New Roman"/>
          <w:b w:val="false"/>
          <w:i w:val="false"/>
          <w:color w:val="000000"/>
          <w:sz w:val="28"/>
        </w:rPr>
        <w:t>
</w:t>
      </w:r>
      <w:r>
        <w:rPr>
          <w:rFonts w:ascii="Times New Roman"/>
          <w:b w:val="false"/>
          <w:i/>
          <w:color w:val="000000"/>
          <w:sz w:val="28"/>
        </w:rPr>
        <w:t>      бөлімі» ММ</w:t>
      </w:r>
      <w:r>
        <w:br/>
      </w:r>
      <w:r>
        <w:rPr>
          <w:rFonts w:ascii="Times New Roman"/>
          <w:b w:val="false"/>
          <w:i w:val="false"/>
          <w:color w:val="000000"/>
          <w:sz w:val="28"/>
        </w:rPr>
        <w:t>
</w:t>
      </w:r>
      <w:r>
        <w:rPr>
          <w:rFonts w:ascii="Times New Roman"/>
          <w:b w:val="false"/>
          <w:i/>
          <w:color w:val="000000"/>
          <w:sz w:val="28"/>
        </w:rPr>
        <w:t>      бастығы                                    Е.Асылбеков</w:t>
      </w:r>
    </w:p>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«Қаржы бөлімі» ММ</w:t>
      </w:r>
      <w:r>
        <w:br/>
      </w:r>
      <w:r>
        <w:rPr>
          <w:rFonts w:ascii="Times New Roman"/>
          <w:b w:val="false"/>
          <w:i w:val="false"/>
          <w:color w:val="000000"/>
          <w:sz w:val="28"/>
        </w:rPr>
        <w:t>
</w:t>
      </w:r>
      <w:r>
        <w:rPr>
          <w:rFonts w:ascii="Times New Roman"/>
          <w:b w:val="false"/>
          <w:i/>
          <w:color w:val="000000"/>
          <w:sz w:val="28"/>
        </w:rPr>
        <w:t>      бастығы                                    Л.Жевлакова</w:t>
      </w:r>
    </w:p>
    <w:p>
      <w:pPr>
        <w:spacing w:after="0"/>
        <w:ind w:left="0"/>
        <w:jc w:val="both"/>
      </w:pPr>
      <w:r>
        <w:rPr>
          <w:rFonts w:ascii="Times New Roman"/>
          <w:b w:val="false"/>
          <w:i/>
          <w:color w:val="000000"/>
          <w:sz w:val="28"/>
        </w:rPr>
        <w:t>      Ақмола облыстық ішкі істер</w:t>
      </w:r>
      <w:r>
        <w:br/>
      </w:r>
      <w:r>
        <w:rPr>
          <w:rFonts w:ascii="Times New Roman"/>
          <w:b w:val="false"/>
          <w:i w:val="false"/>
          <w:color w:val="000000"/>
          <w:sz w:val="28"/>
        </w:rPr>
        <w:t>
</w:t>
      </w:r>
      <w:r>
        <w:rPr>
          <w:rFonts w:ascii="Times New Roman"/>
          <w:b w:val="false"/>
          <w:i/>
          <w:color w:val="000000"/>
          <w:sz w:val="28"/>
        </w:rPr>
        <w:t>      департаментінің жанындағы</w:t>
      </w:r>
      <w:r>
        <w:br/>
      </w:r>
      <w:r>
        <w:rPr>
          <w:rFonts w:ascii="Times New Roman"/>
          <w:b w:val="false"/>
          <w:i w:val="false"/>
          <w:color w:val="000000"/>
          <w:sz w:val="28"/>
        </w:rPr>
        <w:t>
</w:t>
      </w:r>
      <w:r>
        <w:rPr>
          <w:rFonts w:ascii="Times New Roman"/>
          <w:b w:val="false"/>
          <w:i/>
          <w:color w:val="000000"/>
          <w:sz w:val="28"/>
        </w:rPr>
        <w:t>      Шортанды ауданының ішкі</w:t>
      </w:r>
      <w:r>
        <w:br/>
      </w:r>
      <w:r>
        <w:rPr>
          <w:rFonts w:ascii="Times New Roman"/>
          <w:b w:val="false"/>
          <w:i w:val="false"/>
          <w:color w:val="000000"/>
          <w:sz w:val="28"/>
        </w:rPr>
        <w:t>
</w:t>
      </w:r>
      <w:r>
        <w:rPr>
          <w:rFonts w:ascii="Times New Roman"/>
          <w:b w:val="false"/>
          <w:i/>
          <w:color w:val="000000"/>
          <w:sz w:val="28"/>
        </w:rPr>
        <w:t>      істер бөлімі» ММ</w:t>
      </w:r>
      <w:r>
        <w:br/>
      </w:r>
      <w:r>
        <w:rPr>
          <w:rFonts w:ascii="Times New Roman"/>
          <w:b w:val="false"/>
          <w:i w:val="false"/>
          <w:color w:val="000000"/>
          <w:sz w:val="28"/>
        </w:rPr>
        <w:t>
</w:t>
      </w:r>
      <w:r>
        <w:rPr>
          <w:rFonts w:ascii="Times New Roman"/>
          <w:b w:val="false"/>
          <w:i/>
          <w:color w:val="000000"/>
          <w:sz w:val="28"/>
        </w:rPr>
        <w:t>      бастығы                                    Е.Жүсіпов</w:t>
      </w:r>
    </w:p>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«Білім беру бөлімі» ММ</w:t>
      </w:r>
      <w:r>
        <w:br/>
      </w:r>
      <w:r>
        <w:rPr>
          <w:rFonts w:ascii="Times New Roman"/>
          <w:b w:val="false"/>
          <w:i w:val="false"/>
          <w:color w:val="000000"/>
          <w:sz w:val="28"/>
        </w:rPr>
        <w:t>
</w:t>
      </w:r>
      <w:r>
        <w:rPr>
          <w:rFonts w:ascii="Times New Roman"/>
          <w:b w:val="false"/>
          <w:i/>
          <w:color w:val="000000"/>
          <w:sz w:val="28"/>
        </w:rPr>
        <w:t>      бастығы                                    Г.Мұқашева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