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2c987" w14:textId="e02c9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Бірлік ауылының көшелеріне атаулар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Целиноград ауданы Оразақ ауылдық аймағы әкімінің 2009 жылғы 20 тамыздағы № 14 шешімі. Ақмола облысы Целиноград ауданының Әділет басқармасында 2009 жылғы 14 қазанда № 1-17-120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«Қазақстан Республикасындағы жергілікті мемлекеттік басқару және өзін-өзі басқару туралы» Қазақстан Республикасының 2001 жылғы 23 қаңтардағы Заңының 35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«Қазақстан Республикасының әкімшілік-аумақтық құрылысы туралы» Қазақстан Республикасының 1993 жылғы 8 желтоқсандағы Заңының 14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2009 жылдың 20 шілдесіндегі Бірлік ауылының тұрғындар жиналыстарының № 5 хаттамасын есепке ала отырып, Оразақ ауыл аймағының әкімі 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 Бірлік ауылының көшелеріне атаулар берілсін: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1 көшеге - «Бейбітшілік» атауы,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2 көшеге - «Тәуелсіздік» атауы,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3 көшеге - «Орталық» атауы.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Осы шешім Целиноград ауданының әділет басқармасында мемлекеттік тіркеуден өткен күннен бастап күшіне енеді және ресми жарияланған күннен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Оразақ ауыл аймағының әкімі                Қ.Жанпеисов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«Целиноград ауданы мәдениет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тілдерді дамыту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                                    Өтегенова Ш.К.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«Целиноград ауданы сәулет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қала құрылыс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                                    Сағымбаев А.Е.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