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7881" w14:textId="5117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Қоянды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Қоянды ауылдық округі әкімінің 2009 жылғы 13 шілдедегі № 1 шешімі. Ақмола облысы Целиноград ауданының Әділет басқармасында 2009 жылғы 21 тамызда 1-17-93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  аңтарындағы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Қазақстан Республикасының 1993 жылғы 8 желтоқсанындағы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жылдың 1 шілдедегі Қоянды ауылының тұрғындарының жиналыстарының хаттамасын есепке ала отырып, Қоянды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Қоянды ауылының 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  Мұстафа Шоқай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Шапағат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- Мәншүк Мәметова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- Кенесары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- Қабанбай батыр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көшеге - Абай Құнанбаев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 көшеге – Жеңіс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 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Осы шешім Целиноград ауданының әділет басқармасында мемлекеттік тіркеуден өткен күннен бастап күшіне енеді және ресми жарияланған күннен бастап қолданысқа еңгізіледі.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Қоянды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Д.Б.Сүгіралиев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А.Сағымбаев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