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afa5b3" w14:textId="4afa5b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Қараөткел ауылының көшелеріне атаулар беру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Целиноград ауданы Қараөткел селолық округі әкімінің 2009 жылғы 24 тамыздағы № 694/1 шешімі. Ақмола облысы Целиноград ауданының Әділет басқармасында 2009 жылғы 5 қазанда № 1-17-116 тіркелді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«Қазақстан Республикасындағы жергілікті мемлекеттік басқару және өзін-өзі басқару туралы» Қазақстан Республикасының 2001 жылғы 23 қаңтардағы Заңының 35 бабының </w:t>
      </w:r>
      <w:r>
        <w:rPr>
          <w:rFonts w:ascii="Times New Roman"/>
          <w:b w:val="false"/>
          <w:i w:val="false"/>
          <w:color w:val="000000"/>
          <w:sz w:val="28"/>
        </w:rPr>
        <w:t>2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«Қазақстан Республикасының әкімшілік-аумақтық құрылысы туралы» Қазақстан Республикасының 1993 жылғы 8 желтоқсандағы Заңының 14 бабының </w:t>
      </w:r>
      <w:r>
        <w:rPr>
          <w:rFonts w:ascii="Times New Roman"/>
          <w:b w:val="false"/>
          <w:i w:val="false"/>
          <w:color w:val="000000"/>
          <w:sz w:val="28"/>
        </w:rPr>
        <w:t>4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Қараөткел селолық округі тұрғындар жиналысының 2009 жылдың 17 шілдесіндегі № 1 хаттамасын есепке ала отырып, Қараөткел селолық округі әкімі </w:t>
      </w:r>
      <w:r>
        <w:rPr>
          <w:rFonts w:ascii="Times New Roman"/>
          <w:b/>
          <w:i w:val="false"/>
          <w:color w:val="000000"/>
          <w:sz w:val="28"/>
        </w:rPr>
        <w:t>ШЕШТІ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1. Қараөткел ауылының көшелеріне атаулар берілсін: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№ 1 көшеге – Қажымұқан Мұңайтпасов атауы;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№ 2 көшеге – Мәншүк Мәметова атауы;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№ 3 көшеге - Әлия Молдағұлова атауы;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№ 4 көшеге – Мағжан Жұмабаев атауы;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№ 5 көшеге – Абай Құнанбаев атауы;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№ 6 көшеге – Қабанбай батыр атауы;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№ 7 көшеге – Бөгенбай батыр атауы;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№ 8 көшеге - Талдыкөл атауы;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№ 9 көшеге – Жеңіс атауы;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№ 10 көшеге – Кенесары хан атауы;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№ 11 көшеге - Бошан атауы;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№ 12 көшеге – Қорқыт ата атауы;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№ 13 көшеге – Бұқар жырау атауы;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№ 14 көшеге - Мұстафа Шоқай атауы;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№ 15 көшеге – Кемал Ақышев атауы;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№ 16 көшеге – Ілияс Жансүгіров атауы;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№ 17 көшеге – Сарыарқа атауы;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№ 18 көшеге – Амангелді Иманов атауы;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№ 19 көшеге – Шәмші Қалдаяқов атауы;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№ 20 көшеге – Жамбыл Жабаев атауы;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№ 21 көшеге – Ғабит Мүсірепов атауы;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№ 22 көшеге – Шоқан Уәлиханов атауы;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№ 23 көшеге – Тұрар Рысқұлов атауы;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№ 24 көшеге – Ахмет Байтұрсынов атауы;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№ 25 көшеге - Әлихан Бөкейханов атауы;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№ 26 көшеге – Лев Гумилев атауы;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№ 27 көшеге – Қозыкөш атауы;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№ 28 көшеге – Бұзықты атауы;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№ 29 көшеге – Мұхтар Әуезов атауы;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№ 30 көшеге – Сәкен Сейфуллин атауы;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№ 31 көшеге – Төле би атауы;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№ 32 көшеге - Әйтеке би атауы;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№ 33 көшеге – Қазыбек би атауы;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№ 34 көшеге – Абылай хан атауы;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№ 35 көшеге – Сәбит Мұқанов атауы;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№ 36 көшеге – Мәлік Ғабдулин атауы;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№ 37 көшеге – Ыбырай Алтынсарин атауы;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№ 38 көшеге – Тәуелсіздік атауы;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№ 39 көшеге – Бауыржан Момышұлы атауы;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№ 40 көшеге - Әміре Қашаубаев атауы;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№ 41 көшеге – Дина Нұрпейісова атауы;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№ 42 көшеге – Қаныш Сәтпаев атауы;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№ 43 көшеге - Әліби Жангелдин атауы;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№ 44 көшеге - Әбілхан Қастеев атауы;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№ 45 көшеге – Дәулеткерей Шығайұлы атауы;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№ 46 көшеге – Жағалау атауы;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№ 47 көшеге – Күләш Байсейітова атауы;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№ 48 көшеге – Құрманғазы Сағырбайұлы атауы;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№ 49 көшеге – Айша бибі атауы;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№ 50 көшеге – Александр Сергеевич Пушкин атауы;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№ 51 көшеге – Шара Жиенқұлова атауы;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№ 52 көшеге – Еңбекші атауы;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№ 53 көшеге – Бейімбет Майлин атауы;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№ 54 көшеге – Әбу Насыр Әл-Фараби атауы;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№ 55 көшеге – Қызылжар атауы;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№ 56 көшеге – Ілияс Есенберлин атауы;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№ 57 көшеге – Шәкәрім Құдайбердиев атауы;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№ 58 көшеге – Жүсіпбек Аймауытов атауы;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№ 59 көшеге – Сұлтанмахмұт Торайғыров атауы;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№ 60 көшеге – Шәкен Айманов атауы;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№ 61 көшеге – Дінмұхаммед Қонаев атауы;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№ 62 көшеге – Есіл атауы;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№ 63 көшеге – Нұра атауы;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№ 64 көшеге – Ертіс атауы;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№ 65 көшеге – Астана атауы;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№ 66 көшеге – Қожа Ахмет Йассауи атауы;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№ 67 көшеге – Махмұт Қашқари атауы;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№ 68 көшеге – Сүйінбай Аронұлы атауы;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№ 69 көшеге – Махамбет Өтемісұлы атауы;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№ 70 көшеге – Медеу ата атауы;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№ 71 көшеге – Балуан Шолақ атауы;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№ 72 көшеге – Мұқағали Мақатаев атауы;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№ 73 көшеге - Әмір Темір атауы;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№ 74 көшеге – Қарасай батыр атауы;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№ 75 көшеге – Наурызбай батыр атауы;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№ 76 көшеге – Домалақ ана атауы;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№ 77 көшеге – Сұлтанмахмұт Бейбарыс атауы;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№ 78 көшеге – Евгений Брусиловский атауы;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№ 79 көшеге - Бәйтерек атауы;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№ 80 көшеге – Иван Васильевич Панфилов атауы;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№ 81 көшеге – Ақан сері атауы;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№ 82 көшеге – Ахмет Жұбанов атауы;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№ 83 көшеге – Бақтыораз Бейсекбаев атауы;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№ 84 көшеге – Міржақып Дулатов атауы;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№ 85 көшеге – Қазанғапұлы Тәттімбет атауы;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№ 86 көшеге – Атан батыр атауы;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№ 87 көшеге – Әлмұхан Сембинов атауы.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2. Осы шешімнің орындалуын бақылауды өзіме қалдырамын.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3. Осы шешім Целиноград ауданының Әділет басқармасында мемлекеттік тіркеуден өткен күннен бастап күшіне енеді және ресми жарияланған күннен бастап қолданысқа енгізіледі.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Қараөткел селолық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округі әкімінің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міндетін атқарушы                          Е.Керкеев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/>
          <w:i w:val="false"/>
          <w:color w:val="000000"/>
          <w:sz w:val="28"/>
        </w:rPr>
        <w:t>КЕЛІСІЛДІ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«Целиноград ауданының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Мәдениет және тілдерді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дамыту бөлімі»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мемлекеттік мекемесінің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бастығы                                    Ш.Өтегенова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«Целиноград ауданының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Сәулет және қала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құрылысы бөлімі»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мемлекеттік мекемесінің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бастығы                                    А.Сағымбаев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