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681f" w14:textId="c10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 жүйесінде суммарлық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2009 жылғы 11 ақпандағы № 9/8 шешімі. Ақмола облысы Сандықтау ауданының Әділет басқармасында 2009 жылғы 18 наурызда № 1-16-91 тіркелді. Күші жойылды - Ақмола облысы Сандықтау аудандық мәслихатының 2010 жылғы 8 ақпандағы № 17/3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аудандық мәслихатының 2010.02.08 № 17/3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ару туралы»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«Салы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бюджетке 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ленетін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 да міндетті төлемдер туралы»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422 бабыны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 2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9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панда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№ 04-17/138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сынысымен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Ойын бизнес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йесінде суммарлы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20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  32/2 «Ойын бизнес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йесінде суммарлы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ставкаларын бекіту туралы», (мемлекеттік нормативтік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кесімдерді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Айма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тізілімінде 2007 жылы 10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 № 1-16-51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мірімен   тіркелген, 2007 жылы 17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 № 6 «Сандыктауские вести» газетінде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ан), 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14 наурызда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  № 4/5 «Аудан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20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32/2 «Ойын бизнес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йесінде суммарлы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ставкасын бекіту туралы»   шешіміне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згеріс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гізу туралы шешімі, (мемлекеттік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кесімдерді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тізілімінде 2008 жылы 7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панда № 1-16-72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мірімен тіркелген, 2008 жылы 16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уірде № 30 «Сандыктауские вести» газетінде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ан), шешімі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жойды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ылау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бюджеттік,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луметтік-экономикалы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дамыту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экология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комиссиясына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армасында мемлекеттік тіркелген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ннен бастап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«Сандыктауские  вести» газеттінде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ннен бастап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Ш.Докаев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 М.Мустафин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 Н.Мурашиди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аудан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11 ақпандағы № 9/8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7652"/>
        <w:gridCol w:w="4360"/>
      </w:tblGrid>
      <w:tr>
        <w:trPr>
          <w:trHeight w:val="12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объектісіні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ставкаларыны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лшері (айлы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рсеткіш)</w:t>
            </w:r>
          </w:p>
        </w:tc>
      </w:tr>
      <w:tr>
        <w:trPr>
          <w:trHeight w:val="58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ткізуге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тыссыз ойын автоматы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ойыншыларды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атысуымен ойын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ткізуге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тыссыз ойын автоматы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 пайдаланылатын дербес компьютер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