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e28" w14:textId="5a46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2008 жылғы 26 желтоқсандағы № 1/9 "2009 жылға арналған аудандық бюджетті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7 желтоқсандағы № 1/17 шешімі. Ақмола облысы Қорғалжын ауданының Әділет басқармасында 2009 жылғы 21 желтоқсанда № 1-15-138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“Қазақстан Республикасындағы жергілікті мемлекеттік басқару және өзін-өзі басқару туралы” 2001 жылғы 23 қантардағы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Қорғалжын аудандық мәслихатының «2009 жылға арналған аудандық бюджетті бекіту туралы»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1-15-116 болып тіркелген, 2009 жылғы 9 қантарда аудандық «Қорғалжын өңірі» № 2-3 газетінде жарияланған),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«915437,2» цифрлары «915831,6»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«850124,2» цифрлары «850518,6»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«907014,5» цифрлары «907408,9»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«850124,2» цифрлары «850518,6»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«144987,1» цифрлары «145381,5»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«1783» цифрлары «2177,4»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Көрсетілген шешімінің 1,4,5 қосымшалары осы шешімнің 1,4,5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мемлекеттік тіркеуден өткен күнінен бастап күшіне енеді және 2009 жылғы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Мантиков Ғ.Т.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Аққожина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желтоқсандағы № 1/17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39"/>
        <w:gridCol w:w="920"/>
        <w:gridCol w:w="1000"/>
        <w:gridCol w:w="6987"/>
        <w:gridCol w:w="29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915831,6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тұсетін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   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6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850518,6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850518,6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850518,6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145381,5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16076,1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907408,9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93838,0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34161,0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  бюджеттік жоспарлау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655079,6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512354,9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512354,9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498508,9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130778,7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125706,2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3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14099,5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жөндеуге және ұстауға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-7091,3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желтоқсандағы № 1/17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окуругтердің әкімі аппараттары басшыларының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045"/>
        <w:gridCol w:w="802"/>
        <w:gridCol w:w="7444"/>
        <w:gridCol w:w="1735"/>
      </w:tblGrid>
      <w:tr>
        <w:trPr>
          <w:trHeight w:val="12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</w:t>
            </w:r>
          </w:p>
        </w:tc>
      </w:tr>
      <w:tr>
        <w:trPr>
          <w:trHeight w:val="66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9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12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6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9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6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9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6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6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9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94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15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09"/>
        <w:gridCol w:w="1470"/>
        <w:gridCol w:w="1510"/>
        <w:gridCol w:w="1713"/>
        <w:gridCol w:w="1875"/>
        <w:gridCol w:w="1976"/>
        <w:gridCol w:w="2058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45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40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1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7 желтоқсандағы № 1/17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әкімшілердің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097"/>
        <w:gridCol w:w="981"/>
        <w:gridCol w:w="8234"/>
        <w:gridCol w:w="1600"/>
      </w:tblGrid>
      <w:tr>
        <w:trPr>
          <w:trHeight w:val="2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650007,1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йымдарыні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2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498508,9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параттандыру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мемлекеттiк бiлiм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йымдары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тармен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дiстемелiк кешендерді сатып 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жеткiзу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спірімдер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 білім беру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</w:tr>
      <w:tr>
        <w:trPr>
          <w:trHeight w:val="70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мектеп олимпиадаларын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мектептен тыс іс-шараларды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84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білім беру объектілерін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рделі,а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ндеуге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544"/>
        <w:gridCol w:w="2394"/>
        <w:gridCol w:w="2060"/>
        <w:gridCol w:w="1827"/>
        <w:gridCol w:w="2041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82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34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33266,0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48282,7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100874,4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86969,9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32766,0</w:t>
            </w:r>
          </w:p>
        </w:tc>
      </w:tr>
      <w:tr>
        <w:trPr>
          <w:trHeight w:val="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73045,0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32766,0</w:t>
            </w:r>
          </w:p>
        </w:tc>
      </w:tr>
      <w:tr>
        <w:trPr>
          <w:trHeight w:val="28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36336,7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2546"/>
        <w:gridCol w:w="2371"/>
        <w:gridCol w:w="2080"/>
        <w:gridCol w:w="2002"/>
        <w:gridCol w:w="186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36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15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72625,4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15928,7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31696,1</w:t>
            </w:r>
          </w:p>
        </w:tc>
      </w:tr>
      <w:tr>
        <w:trPr>
          <w:trHeight w:val="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72625,4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30426,0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15928,7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31696,1</w:t>
            </w:r>
          </w:p>
        </w:tc>
      </w:tr>
      <w:tr>
        <w:trPr>
          <w:trHeight w:val="28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579"/>
        <w:gridCol w:w="2346"/>
        <w:gridCol w:w="2094"/>
        <w:gridCol w:w="2001"/>
        <w:gridCol w:w="1885"/>
      </w:tblGrid>
      <w:tr>
        <w:trPr>
          <w:trHeight w:val="105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21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135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31312,0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85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