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89f1" w14:textId="5d48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 және қазан-желтоқсан айларында азаматтарды мерзімді әскери қызметке кезекті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2009 жылғы 7 мамырдағы № 55 қаулысы. Ақмола облысы Қорғалжын ауданының Әділет басқармасында 2009 жылғы 12 мамырда № 1-15-126 тіркелді. Күші жойылды - Ақмола облысы Қорғалжын ауданы әкімдігінің 2009 жылғы 10 маусымдағы № 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Қорғалжын ауданы әкімдігінің 2009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өзі басқару туралы» Заңының 31 бабы 1 тармағы,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жылдың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«Қазақстан Республикасының мерзімді әскери қызметін өткерген мерзімді әскери қызметшілерін запасқа шығару және Қазақстан Республикасының азаматтарын кезекті әскерге 2009 жылдың сәуір-маусым, қазан-желтоқсан айларында шақыру туралы» 2009 жылдың 1 сәуіріндегі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Қорғаныс істер министірінің «Мерзімді әскери қызметкерлерді запасқа шығару және Қазақстан Республикасының азаматтарын кезекті әскерге 2009 жылдың сәуір-маусым, қазан-желтоқсан айларында шақыру туралы» 2009 жылдың 2 сәуіріндегі № 128 бұйрығына, Қазақстан Республикасы Президентінің «Қазақстан Республикасының мерзімді әскери қызметін өткерген мерзімді әскери қызметшілерін запасқа шығару және Қазақстан Республикасының азаматтарын кезекті әскерге 2009 жылдың сәуір-маусым, қазан-желтоқсан айларында шақыру туралы» 2009 жылдың 1 сәуіріндегі № 779 Жарлығын іске асыру туралы Қазақстан Республикасы Үкіметінің 2009 жылғы 17 сәуірдегі № 543 қаулысына сәйкес,Қорғалжын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1.Аудандық «қорғаныс істер жөніндегі бөлімі» Әшімов Т.О келісім бойынша)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2009 жылғы сәуір-маусым, қазан-желтоқсан айларында Ақмола облысы, Қорғалжын ауданы аймағында он сегізден жиырма жеті жасқа дейінгі азаматтарды мерзімді әскери қызметке кезекті шақыруды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Әскери шақырылу пункті келесі мекен-жайда белгіленсін: Қорғалжын ауылы, Қ.Күмісбеков көшесі 30 үй аудандық «қорғаныс істері жөніндегі бөлімі»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емхана мемлекеттік қазыналық-коммуналдық кәсіпорны  (Үсенов А.О. 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Әскерге шақырылу кезінде керекті дәрігерлер мен медбикелер және басқа қызметкерлер, автокөлікпен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Аудандық аурухананың бас дәрігері А.Құдайқұлов.(келісім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Әскерге шақырушылардың тұрақты ем алуына 8 керует орын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Омыртқа жотасы мен аяқ өкшесінің рентгендік зерттеуі 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2009 жылдың сәуір-маусым және қазан-желтоқсан айларында азаматтарды мерзімді әскери қызметке кезекті шақыруды өткізуді ұйымдастыру үшін аудандық комиссия құрылсын. (қосымша №1)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Аудандық ішкі істер бөлімі мемлекеттік мекемесі (Әбішев А.Қ. келісім бойынша) Әскери қызметке шақырудан жалтарған азаматтарды жеткізуді, сондай-ақ әскерге шақырылушылардың әскери бөлімдерге жөнелтілуі және кету кезінде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Ауылдық әкімдер: Әскерге шақырылушыларды берілген кесте бойынша, аудандық комиссияға дер кезінде келуін қамтамасыз етсін. (қосымша №2)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7.Қорғалжын ауданының білім бөлімі мемлекеттік мекемесі (Ахатова Б.А.) Қорғалжын аудандық қорғаныс істер жөніндегі бөлімінің сұранысы бойынша әскерге шақырылушыларды тасымалдау үшін автокөлікпен (автобус)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қаулының орындалуын қадағалау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Қаулы Қорғалжын Әділет басқармасында тіркелген күннен бастап күшіне енеді және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Қорғалжын ауданы әқімдігінің осы қаулысының күші 2009 жылдың 3 сәуірінен бастап қалыптасқан құқықтық қатынастарға тарайды және реттейді.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Қорғалжын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07 мамыр2009ж №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Әшімов Талғат            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Оралбекұлы                бөлімінің бастығы,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комиссиясының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Кәрімова Қалима           Аудан әкімі аппаратының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Мұсылманбекқызы           құқықтық бөлім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Найманбаев Егінбай        АIIБ –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Қазенұлы                  комиссия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Шахманова Роза            Аудандық орталық аурухананың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Жәкуқызы                  дәрігері медициналық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Мұқатаева Биғайша         Аудандық емхананың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Абсағитқызы               медициналық комиссиясының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 мамырдағы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55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Келісім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жөніндегі бөлімінің бастығы:               Т.Әшімов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ІІБ бастығы:                         А.Әбішев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поликлиниканың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 дәрігері:                              А.Үсенов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аурухананың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 дәрігері:                              А.Құдайқұлов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