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7c43" w14:textId="f61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маслихатының 2008 жылғы 26 желтоқсандағы № 1/9 "2009 жылға арналған аудандық бюджетті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27 сәуірдегі № 1/13 шешімі. Ақмола облысы Қорғалжын ауданының Әділет басқармасында 2009 жылғы 5 мамырда № 1-15-125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“Қазақстан Республикасындағы жергілікті мемлекеттік басқару және өзін-өзі басқару туралы” 2001 жылдың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жылдың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1.Қорғалжын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бюджетті бекіту туралы» ( нормативтік құқықтық актілерді мемлекеттік тіркеудің тізілімінде № 1-15-116 болып тіркелген, аудандық «Қорғалжын өңірі» № 2-3 газетінде 2009 жылғы 9 қантарда жарияланған) шешіміне өзгерістер мен толықтырулар енгізу туралы, Қорғалжын аудандық мәслихатының 2009 жылғы 30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маслихатының 2008 жылғы 26 желтоқсандағы № 1/9«2009 жылға арналған аудандық бюджетті бекіту туралы» шешіміне өзгерістер мен толықтырулар енгізу туралы ( нормативтік құқықтық актілерді мемлекеттік тіркеудің тізілімінде № 1-15-120 болып тіркелген, аудандық «Қорғалжын өңірі» № 11-12 газетінде 2009 жылғы 15 сәуірінде жарияланған), Қорғалжын аудандық мәслихатының 2009 жылғы 15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1/12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маслихатының 2008 жылғы 26 желтоқсандағы № 1/9«2009 жылға арналған аудандық бюджетті бекіту туралы» шешіміне өзгерістер мен толықтырулар енгізу туралы ( нормативтік құқықтық актілерді мемлекеттік тіркеудің тізілімінде № 1-15-123 болып тіркелген, аудандық «Қорғалжын өңірі» № 12 газетінде 2009 жылғы 27 сәуірінде жарияланған) шешімімен өзгерістер мен толықтырулар енгізілген, осы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1-тармақта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«882042» цифрлары «907995»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«816729» цифрлары «842682»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«873323,3» цифрлары «899276,3»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«816729» цифрлары «842682»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5-тармақта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«16263» цифрлары «137216»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29449 мың теңге -Өңірлік жұмыспен қамту және кадрларды қайта даярлау стратегиясын іске асыру шеңберінде білім беру объектілерін күрделі,ағымды жөндеуге Қорғалжын мектеп гимназиясына;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35000 мың теңге -Өңірлік жұмыспен қамту және кадрларды қайта даярлау стратегиясын іске асыру шеңберінде білім беру объектілерін күрделі,ағымды жөндеуге Арықты орта мектебіне;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40151 мың теңге -Өңірлік жұмыспен қамту және кадрларды қайта даярлау стратегиясын іске асыру шеңберінде білім беру объектілерін күрделі,ағымды жөндеуге «Балауса» балабақшасына;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10000 мың теңге - Өнірлік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жөндеуге және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53 мың теңге -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6300 мың теңге - әлеуметтік жұмыс орындары және жастар тәжірибесі бағдарламасын кеңейтуге.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5-тармақта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«111405» цифрлары «16405»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Қорғалжын аудандық мәслихатының 2008 жылғы 26 желтоқсандағы № 1/9 «2009 жылға арналған аудандық бюджетті бекіту туралы» (нормативтік құқықтық актілерді мемлекеттік тіркеудің тізілімінде № 1-15-116 болып тіркелген,аудандық «Қорғалжын өңірі № 2-3 газетінде 2009 жылғы 9 қантарда жарияланған шешімінің 1,2,4,5 қосымшалары») осы шешімінің 1,2,4,5 қосымшаларына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тіркеуден өткеннен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сессиясынын төрағасы                       Темірбек Ж.Е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Ахметов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23"/>
        <w:gridCol w:w="629"/>
        <w:gridCol w:w="746"/>
        <w:gridCol w:w="8565"/>
        <w:gridCol w:w="195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тұсетін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842682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842682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842682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899276,3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93180,0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77599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651491,5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516332,0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516332,0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502486,0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123213,5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46676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жөндеуге және ұстауға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-7091,3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49"/>
        <w:gridCol w:w="629"/>
        <w:gridCol w:w="707"/>
        <w:gridCol w:w="618"/>
        <w:gridCol w:w="7982"/>
        <w:gridCol w:w="194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 жобалар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Жантеке селосының тарату суөткізгіш желістерін қайта құру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селосының тарату суөткізгіш желістерін қайта құру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Шалқар селосының тарату суөткізгіш желістерін қайта құру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Кеңбидайық селосын тарату суөткізгіш желістерін қайта құру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13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банкімен келісу шеңберінде облыстық бюджеттен аудандардың (қалалардың)бюджеттеріне дамуға  "Сумен қамтамасыз ету және селолық аумақтардың канализациясы" салалық жобасын жүзеге асыру мақсатында жобалау-сметалық құжаттарды дайындауға ағымдағы мақсатты трансферттердің сомасын бөлу (Қараегін ауылында) авторлық, техникалық бақылаулар жүргізу үшін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және Үшсарт ауылдарында "Жергілікті су құбырын салу құрылысына" жобалық-сметалық құжаттарын дайындауға және мемлекеттік сараптамадан өткізуге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18929,0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ауылдық окуругтердің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әкімі аппараттары басшыларының бюджеттік бағдарламалардың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987"/>
        <w:gridCol w:w="1047"/>
        <w:gridCol w:w="1142"/>
        <w:gridCol w:w="5041"/>
        <w:gridCol w:w="1129"/>
        <w:gridCol w:w="1325"/>
        <w:gridCol w:w="1266"/>
      </w:tblGrid>
      <w:tr>
        <w:trPr>
          <w:trHeight w:val="1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3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4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6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350"/>
        <w:gridCol w:w="2549"/>
        <w:gridCol w:w="1911"/>
        <w:gridCol w:w="1971"/>
        <w:gridCol w:w="1731"/>
      </w:tblGrid>
      <w:tr>
        <w:trPr>
          <w:trHeight w:val="136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4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6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әкімшілердің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5"/>
        <w:gridCol w:w="910"/>
        <w:gridCol w:w="3693"/>
        <w:gridCol w:w="1719"/>
        <w:gridCol w:w="1655"/>
        <w:gridCol w:w="1446"/>
        <w:gridCol w:w="1643"/>
      </w:tblGrid>
      <w:tr>
        <w:trPr>
          <w:trHeight w:val="19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0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 бө-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ясы</w:t>
            </w:r>
          </w:p>
        </w:tc>
      </w:tr>
      <w:tr>
        <w:trPr>
          <w:trHeight w:val="21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646419,0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52097,0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103623,0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502486,0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74174,0</w:t>
            </w:r>
          </w:p>
        </w:tc>
      </w:tr>
      <w:tr>
        <w:trPr>
          <w:trHeight w:val="2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513"/>
        <w:gridCol w:w="1626"/>
        <w:gridCol w:w="1607"/>
        <w:gridCol w:w="1607"/>
        <w:gridCol w:w="1588"/>
        <w:gridCol w:w="1589"/>
        <w:gridCol w:w="1664"/>
      </w:tblGrid>
      <w:tr>
        <w:trPr>
          <w:trHeight w:val="17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533"/>
        <w:gridCol w:w="1653"/>
        <w:gridCol w:w="1693"/>
        <w:gridCol w:w="1673"/>
        <w:gridCol w:w="1633"/>
        <w:gridCol w:w="1653"/>
      </w:tblGrid>
      <w:tr>
        <w:trPr>
          <w:trHeight w:val="11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