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ca0b" w14:textId="1d5c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қызметтің жекелеген түрлерімен айналасу үшін біржолғы талондардың бағасын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2009 жылғы 30 наурыздағы № 4/11 шешімі. Ақмола облысы Қорғалжын ауданының Әділет басқармасында 2009 жылғы 27 сәуірде № 1-15-124 тіркелді. Күші жойылды - Ақмола облысы Қорғалжын аудандық мәслихатының 2010 жылғы 21 шілдедегі № 11/22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Қорғалжын аудандық мәслихатының 21.07.2010 № 11/22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жылдың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қолданысқа енгізу туралы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Кәсіпкерлік қызметтің жекелеген түрлерімен айналысу үшін біржолғы талондардың бағасы № 1, № 2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Мерзімі өтуіне байланысты аудандық мәслихаттың "Кәсіпкерлік қызметтің жекелеген түрлерімен айналысу үшін "2008 жылға біржолғы талондардың бағасын бекіту туралы" 27.06.2008 № 4/5 (нормативтік құқықтық актілерді мемлекеттік тіркеудің тізілімінде № 1-15-112 тіркелген, 2008 жылғы 12 тамызда "Қорғалжын өңірі" № 16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Қорғалжын ауданының Әділет басқармасында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Ж.Темірбек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Т.Ахмеуллин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Қорғалжын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30.03.2009 ж. № 4/11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Кәсіпкерлік қызметтің жекелеген түрлерімен айналысу үшін бір жолғы талондар бағасын бекіту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265"/>
        <w:gridCol w:w="5878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атауы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 жолғы талондар бағасы, теңге есебімен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(стационарлық үй-жайларда жүргізілетін қызметтерден басқа):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Тұқымдар, сондай-ақ отырғызатын материалдар (ағаш, жемістер)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Бау-бақша өсімдіктері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Саяжайларда, үй маңында өсірілген гүлдер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Жеке меншік ауылшаруашылық, бақша, саяжай өнімдері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өндеу жөнінде жеке меншік трактор иелерінің қызметі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жеңіл және жүк таситын автокөлік иелерінің жолаушылар тасымалдау, жүк тасу жөніндегі көрсететін қызметтері (лицензияланған тасымалдаудан басқа):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Жеке меншік автокөлікпен жолаушылар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Жүк 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Көмір 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Шөп 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Сабан тасу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Кебек тасу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Қорғалжын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30.03.2009 ж. № 4/11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аудандық базарында заттар сату жөніндегі бір жолғы талондар бағасы (базар аумағындағы келісім-шарт бойынша жалға алынған үй-жайлардан басқа)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6869"/>
        <w:gridCol w:w="5329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Заттардың және сауда-саттық қызметі түрлері бойынша жалға жұмыс пен қызметтердің атауы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берілетін бір жолғы талондар бағасы, теңге есебімен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Жеміс-жидектер, көкеніс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 заттар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Тағамдар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киімдер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теріден жасалған құлақшындар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тері және жасанды тері құлақшындар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Тері-жүн бұйымдары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Киімдер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ойыншықтары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Шұлықтар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заттар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заттары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қолданған қосалқы бөлшектер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Әтірлер, әшекей бұйымдар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заттары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заттары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Көліктен заттар жасау (жеміс-жидектер, көкеніс)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