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6a91" w14:textId="1866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Ақадыр ауылының, Ұялы ауылының, Первомайское ауылының, Еңбекбірлік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Чаглинка селолық округі әкімінің 2009 жылғы 05 тамыздағы № 2 шешімі. Ақмола облысы Зеренді ауданының Әділет басқармасында 2009 жылғы 03 қыркүйекте № 1-14-102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"селосының" сөзі "ауылының" сөзіне және бүкіл шешімнің мәтіні бойынша "селосы", "селолық", "селосының" деген сөздері "ауылы", "ауылдық", "ауылының" деген сөздермен ауыстырылды - Ақмола облысы Зеренді ауданы Чаглинка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Республикасындағы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Ақадыр селосы, Ұялы селосы, Первомайское селосы және Еңбекбірлік селосы халқының пікірін ескере отырып, Чаглинка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Ақадыр селосы, Ұялы селосы, Первомайское селосы және Еңбекбірлік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Ақадыр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Атамекен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Болашақ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Ұялы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Желтоқсан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Первомайское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Еңбебірлік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Бұлақ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Зеренді аудандық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А.Айтқужин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5"/>
        <w:gridCol w:w="4215"/>
      </w:tblGrid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