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3206" w14:textId="7c93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Приречен селосының, Павловка селосының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Приречен селолық округі әкімінің 2009 жылғы 27 шілдедегі № 3 шешімі. Ақмола облысы Зеренді ауданының Әділет басқармасында 2009 жылғы 24 тамызда № 1-14-100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 Республикасындағы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Приречен селосы және Павловка селосы халқының пікірін ескере отырып, Приречен ауылдық округінің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Приречен селосы, Павловка селосының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Приречен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Еңбекшілер;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- Орталық;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– Жаңа;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– Достық;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көшеге - Мектеп;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6 көшеге -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Павловка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Орталық;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– Еңбекшілер.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Зеренді аудандық Әділет басқармасында мемлекеттік тіркеуден өткен күнінен бастап күшіне енеді және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А.Мейрамов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В.М.Петрова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Ә.М.Райымбекова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