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76c" w14:textId="e8b9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Туполевка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Самарбай селолық округі әкімінің 2009 жылғы 12 тамыздағы № 2 шешімі. Ақмола облысы Зеренді ауданының Әділет басқармасында 2009 жылғы 15 қыркүйекте № 1-14-105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және бүкіл мәтін бойынша "селосының" сөзі "ауылының" сөзімен ауыстырылды – Ақмола облысы Зеренді ауданы Ақкөл ауылдық округі әкімінің 27.04.2017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Туполевка ауылы халқының пікірін ескере отырып, Самарбай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Ақкөл ауылдық округі әкімінің 27.04.2017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Туполевка ауылының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Әлібек Ташибаев атындағы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Қантай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