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23996" w14:textId="1b239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Жылымды ауылының, Қарлыкөл ауылының, Жанааул ауылының, Қарағай станциясының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Бұлақ селолық округі әкімінің 2009 жылғы 6 тамыздағы № 2 шешімі. Ақмола облысы Зеренді ауданының Әділет басқармасында 2009 жылғы 16 қыркүйекте № 1-14-114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Шешімнің тақырыбында және бүкіл мәтін бойынша "селосының", "селосы" сөздері "ауылының", "ауылы" сөздерімен ауыстырылды – Ақмола облысы Зеренді ауданы Бұлақ ауылдық округі әкімінің 02.05.2017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1993 жылғы 8 желтоқсандағы "Қазақстан Республикасының әкімшілік-аумақтық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Жылымды ауылы, Қарлыкөл ауылы, Жанаауыл ауылы, Қарағай станциясы халқының пікірін ескере отырып, Бұлақ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– Ақмола облысы Зеренді ауданы Бұлақ ауылдық округі әкімінің 02.05.2017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Жылымды ауылы, Қарлыкөл ауылы, Жаңаауыл ауылы, Қарағай станциясынның көшелеріне атаулар берілсін: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Жылымды ауылы: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1 көшеге – Шолақ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2 көшеге - Мектеп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3 көшеге – Шеткі атауы;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Қарлыкөл ауылы: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1 көшеге – Мектеп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2 көшеге – Геолог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3 көшеге – Бәйтерек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4 көшеге – Бейбітшілік атауы;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Жаңаауыл ауылы: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1 көшеге – Қаратал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2 көшеге – Бейбітшілік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3 көшеге – Бірлік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4 көшеге – Достық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5 көшеге – Жайлау атауы;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Қарағай станциясы: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1 көшеге – Станционная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2 көшеге – Элеватор атауы.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бақылауды өзіме қалдырамын.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Зеренді ауданының Әділет басқармасында мемлекеттік тіркеуден өткен күнінен бастап күшіне енеді және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 Бекішев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Зеренді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"Сәулет және қала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құрылысы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В.М.Петрова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Зеренді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"Мәдениет және тілдерді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дамыту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Ә.М.Райымбекова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