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0cfef" w14:textId="d20c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2008 жылғы 24 желтоқсандағы № С-15-5 "Жақсы ауданының 2009 жылға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2009 жылғы 27 қазандағы № ВС-21-2 шешімі. Ақмола облысы Жақсы ауданының Әділет басқармасында 2009 жылғы 9 қарашада № 1-13-99 тіркелді. Күші жойылды - Ақмола облысы Жақсы аудандық мәслихатының 2010 жылғы 4 ақпандағы № с-24-5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Жақсы аудандық мәслихатының 2010.02.04 № с-24-5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2008 жылғы 4 желтоқсандағы Қазақстан Республикасының Бюджеттік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Қазақстан Республикасының «Қазақстан Республикасындағы жергілікті мемлекеттік басқару және өзін-өзі басқару туралы»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Жақсы аудандық мәслихатының «Жақсы ауданының 2009 жылға арналған бюджеті туралы» 2008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С-15-5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1-13-82 тіркелген, 2009 жылдың 16 қаңтарда аудандық «Жақсы жаршысы» газетінде жарияланды), Жақсы аудандық мәслихатының 2009 жылғы 7 сәуірдегі </w:t>
      </w:r>
      <w:r>
        <w:rPr>
          <w:rFonts w:ascii="Times New Roman"/>
          <w:b w:val="false"/>
          <w:i w:val="false"/>
          <w:color w:val="000000"/>
          <w:sz w:val="28"/>
        </w:rPr>
        <w:t>№ ВС-18-3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«Жақсы аудандық мәслихатының 2008 жылғы 24 желтоқсандағы № С-15-5 «Жақсы ауданының 2009 жылға арналған бюджеті туралы» шешіміне өзгерістер мен толықтырулар енгізу туралы» (нормативтік құқықтық актілерді мемлекеттік тіркеу Тізілімінде № 1-13-88 тіркелген, 2009 жылдың 24 сәуірде № 17 аудандық «Жақсы жаршысы» газетінде жарияланды), Жақсы аудандық мәслихатының 2009 жылғы 23 сәуірдегі </w:t>
      </w:r>
      <w:r>
        <w:rPr>
          <w:rFonts w:ascii="Times New Roman"/>
          <w:b w:val="false"/>
          <w:i w:val="false"/>
          <w:color w:val="000000"/>
          <w:sz w:val="28"/>
        </w:rPr>
        <w:t>№ С-19-3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«Жақсы аудандық мәслихатының 2008 жылғы 24 желтоқсандағы № С-15-5 «Жақсы ауданының 2009 жылға арналған бюджеті туралы» шешіміне өзгерістер мен толықтырулар енгізу туралы» (нормативтік құқықтық актілерді мемлекеттік тіркеу Тізілімінде № 1-13-90 тіркелген, 2009 жылдың 22 мамырда № 22 аудандық «Жақсы жаршысы» газетінде жарияланды), Жақсы аудандық мәслихатының 2009 жылғы 17 шілдедегі </w:t>
      </w:r>
      <w:r>
        <w:rPr>
          <w:rFonts w:ascii="Times New Roman"/>
          <w:b w:val="false"/>
          <w:i w:val="false"/>
          <w:color w:val="000000"/>
          <w:sz w:val="28"/>
        </w:rPr>
        <w:t>№ С-20-3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«Жақсы аудандық мәслихатының 2008 жылғы 24 желтоқсандағы № С-15-5 Жақсы ауданының 2009 жылға арналған бюджеті туралы» шешіміне өзгерістер мен толықтырулар енгізу туралы» (нормативтік құқықтық актілерді мемлекеттік тіркеу Тізілімінде № 1-13-94 тіркелген, 2009 жылдың 7 тамызда № 32 аудандық «Жақсы жаршысы» газетінде жарияланды), шешімдермен өзгерістер мен толықтырулар енгізілген шешіміне келесі өзгерістер еңгізілсін: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«1795734,3» сандары «1792984,9»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«228145» сандары «240684»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«5967» сандары «5966»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«9772» сандары «3234»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«1551850,3» сандары «1543100,9» сандарына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«1787511» сандары «1784761,6»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келесі мазмұндағы азат жолдар алынып тасталсын: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«мемлекеттік акция пакетіндегі жатқан коммуналдық меншіктер»;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«Жергілікті бюджеттен қаржыландырылатын, мемлекеттік мекемелердің қызметтерін іске асыру түсімдері»;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Азат жолындағы келесі сөздер шығарылсын: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«Жер телімдерін жалға беру сатып алу құқығы» сөзі алынып тасталынсын;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«615162,3» сандары «606412,9»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«15933» сандары «15696,9»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«6355» сандары «6349»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«5541» сандары «5374,8»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«4097» сандары «3973,1»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«116335» сандары «108277»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«55676» сандары «47618»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«66690,2» сандары «66294,9»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 тармақтың,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«46424,2» сандары «45994,9»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«27796,2» сандары «27417,9»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«463» сандары «446»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Жақсы аудандық мәслихатының 2008 жылғы 24 желтоқсандағы № С-15-5 «Жақсы ауданының 2009 жылға арналған бюджеті туралы» (нормативтік құқықтық актілерді мемлекеттік тіркеу тізілімінде № 1-13-82 тіркелген, 2009 жылдың 16 қаңтарда «Жақсы жаршысы» газетінде жарияланған) шешімінің 1,4 қосымшасы осы шешімнің 1,2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3.Осы шешім Жақсы ауданының Әділет басқармасында мемлекеттік тіркеуден өткен күнінен бастап күшіне енеді және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М.Мейрамов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Б.Жанәділов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С.Өтешов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«Жақсы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ММ бастығы                         Қ.Дүзелбаев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27 казандағы № ВС-21-2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шешіміне 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725"/>
        <w:gridCol w:w="683"/>
        <w:gridCol w:w="8679"/>
        <w:gridCol w:w="2448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1792984,9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240684</w:t>
            </w:r>
          </w:p>
        </w:tc>
      </w:tr>
      <w:tr>
        <w:trPr>
          <w:trHeight w:val="1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1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1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97000</w:t>
            </w:r>
          </w:p>
        </w:tc>
      </w:tr>
      <w:tr>
        <w:trPr>
          <w:trHeight w:val="1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97000</w:t>
            </w:r>
          </w:p>
        </w:tc>
      </w:tr>
      <w:tr>
        <w:trPr>
          <w:trHeight w:val="1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128842</w:t>
            </w:r>
          </w:p>
        </w:tc>
      </w:tr>
      <w:tr>
        <w:trPr>
          <w:trHeight w:val="1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104856</w:t>
            </w:r>
          </w:p>
        </w:tc>
      </w:tr>
      <w:tr>
        <w:trPr>
          <w:trHeight w:val="1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</w:t>
            </w:r>
          </w:p>
        </w:tc>
      </w:tr>
      <w:tr>
        <w:trPr>
          <w:trHeight w:val="1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</w:t>
            </w:r>
          </w:p>
        </w:tc>
      </w:tr>
      <w:tr>
        <w:trPr>
          <w:trHeight w:val="1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</w:p>
        </w:tc>
      </w:tr>
      <w:tr>
        <w:trPr>
          <w:trHeight w:val="1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алынатын алым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</w:tr>
      <w:tr>
        <w:trPr>
          <w:trHeight w:val="10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меншігінен түсетін түсімдер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5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1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да түсімдер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да түсімдер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</w:t>
            </w:r>
          </w:p>
        </w:tc>
      </w:tr>
      <w:tr>
        <w:trPr>
          <w:trHeight w:val="1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</w:t>
            </w:r>
          </w:p>
        </w:tc>
      </w:tr>
      <w:tr>
        <w:trPr>
          <w:trHeight w:val="1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1543100,9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1543100,9</w:t>
            </w:r>
          </w:p>
        </w:tc>
      </w:tr>
      <w:tr>
        <w:trPr>
          <w:trHeight w:val="1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1543100,9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703"/>
        <w:gridCol w:w="669"/>
        <w:gridCol w:w="728"/>
        <w:gridCol w:w="7944"/>
        <w:gridCol w:w="2370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ішіндегі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1784761,6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129689</w:t>
            </w:r>
          </w:p>
        </w:tc>
      </w:tr>
      <w:tr>
        <w:trPr>
          <w:trHeight w:val="7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109961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</w:t>
            </w:r>
          </w:p>
        </w:tc>
      </w:tr>
      <w:tr>
        <w:trPr>
          <w:trHeight w:val="6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(облыстық маңызы бар қала)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32801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(облыстық маңызы бар қала)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29589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</w:t>
            </w:r>
          </w:p>
        </w:tc>
      </w:tr>
      <w:tr>
        <w:trPr>
          <w:trHeight w:val="7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маңызы бар қала, кент, аул (село), ауылдық (селолық) округ әкімі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67892</w:t>
            </w:r>
          </w:p>
        </w:tc>
      </w:tr>
      <w:tr>
        <w:trPr>
          <w:trHeight w:val="9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кент,аул (село), ауылдық (селолық) округ әкімі аппаратының жұмыс істеуі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67892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</w:p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 үшін мүліктің бағалауын жүргізу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9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</w:t>
            </w:r>
          </w:p>
        </w:tc>
      </w:tr>
      <w:tr>
        <w:trPr>
          <w:trHeight w:val="4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</w:p>
        </w:tc>
      </w:tr>
      <w:tr>
        <w:trPr>
          <w:trHeight w:val="6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</w:p>
        </w:tc>
      </w:tr>
      <w:tr>
        <w:trPr>
          <w:trHeight w:val="4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10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7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1041873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52428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білім бері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52428</w:t>
            </w:r>
          </w:p>
        </w:tc>
      </w:tr>
      <w:tr>
        <w:trPr>
          <w:trHeight w:val="6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52428</w:t>
            </w:r>
          </w:p>
        </w:tc>
      </w:tr>
      <w:tr>
        <w:trPr>
          <w:trHeight w:val="4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792961,9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білім беру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792961,9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772283,9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</w:t>
            </w:r>
          </w:p>
        </w:tc>
      </w:tr>
      <w:tr>
        <w:trPr>
          <w:trHeight w:val="8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4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білім бері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189657,1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білім бері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186082,1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</w:t>
            </w:r>
          </w:p>
        </w:tc>
      </w:tr>
      <w:tr>
        <w:trPr>
          <w:trHeight w:val="9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</w:t>
            </w:r>
          </w:p>
        </w:tc>
      </w:tr>
      <w:tr>
        <w:trPr>
          <w:trHeight w:val="9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</w:t>
            </w:r>
          </w:p>
        </w:tc>
      </w:tr>
      <w:tr>
        <w:trPr>
          <w:trHeight w:val="11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169554,1</w:t>
            </w:r>
          </w:p>
        </w:tc>
      </w:tr>
      <w:tr>
        <w:trPr>
          <w:trHeight w:val="5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 және әлеуметтік көмек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67377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55319</w:t>
            </w:r>
          </w:p>
        </w:tc>
      </w:tr>
      <w:tr>
        <w:trPr>
          <w:trHeight w:val="6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бара қала) жұмыспен қамту және әлеуметтік бағдарламалар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55319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Қамту бағдарламасы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30316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</w:tr>
      <w:tr>
        <w:trPr>
          <w:trHeight w:val="6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6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беру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</w:t>
            </w:r>
          </w:p>
        </w:tc>
      </w:tr>
      <w:tr>
        <w:trPr>
          <w:trHeight w:val="15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</w:tr>
      <w:tr>
        <w:trPr>
          <w:trHeight w:val="6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</w:t>
            </w:r>
          </w:p>
        </w:tc>
      </w:tr>
      <w:tr>
        <w:trPr>
          <w:trHeight w:val="6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бара қала) жұмыспен қамту және әлеуметтік бағдарламалар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</w:t>
            </w:r>
          </w:p>
        </w:tc>
      </w:tr>
      <w:tr>
        <w:trPr>
          <w:trHeight w:val="6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</w:t>
            </w:r>
          </w:p>
        </w:tc>
      </w:tr>
      <w:tr>
        <w:trPr>
          <w:trHeight w:val="6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әлеуметтік төлемдерді есептеу, төлеу және жеткізу жөніндегі қызмет көрсетулерге төлем жүргізу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 шаруашылығы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196124,9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115226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115226</w:t>
            </w:r>
          </w:p>
        </w:tc>
      </w:tr>
      <w:tr>
        <w:trPr>
          <w:trHeight w:val="9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алу және (немесе) құрылысы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67608</w:t>
            </w:r>
          </w:p>
        </w:tc>
      </w:tr>
      <w:tr>
        <w:trPr>
          <w:trHeight w:val="9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(немесе) жайластыру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47618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54972,9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маңызы бар қала, кент, аул (село), ауылдық (селолық) округ әкімі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9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52518,9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51070,9</w:t>
            </w:r>
          </w:p>
        </w:tc>
      </w:tr>
      <w:tr>
        <w:trPr>
          <w:trHeight w:val="11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мекенді көркейту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25926</w:t>
            </w:r>
          </w:p>
        </w:tc>
      </w:tr>
      <w:tr>
        <w:trPr>
          <w:trHeight w:val="7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маңызы бар қала, кент, аул (село), ауылдық (селолық) округ әкімі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көгаландандыру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</w:p>
        </w:tc>
      </w:tr>
      <w:tr>
        <w:trPr>
          <w:trHeight w:val="9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көгаландандыру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14039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49457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17614</w:t>
            </w:r>
          </w:p>
        </w:tc>
      </w:tr>
      <w:tr>
        <w:trPr>
          <w:trHeight w:val="6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17614</w:t>
            </w:r>
          </w:p>
        </w:tc>
      </w:tr>
      <w:tr>
        <w:trPr>
          <w:trHeight w:val="4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17614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4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6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қалалық)деңгейде спорттық жарыстар өткізу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9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 әртүрлі спорт түрлері бойынша аудан (облыстық маңызы бар қала) құрама командаларының мүшелерін дайындау және олардың қатысуы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17677</w:t>
            </w:r>
          </w:p>
        </w:tc>
      </w:tr>
      <w:tr>
        <w:trPr>
          <w:trHeight w:val="6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 істеуін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14401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</w:t>
            </w:r>
          </w:p>
        </w:tc>
      </w:tr>
      <w:tr>
        <w:trPr>
          <w:trHeight w:val="4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</w:p>
        </w:tc>
      </w:tr>
      <w:tr>
        <w:trPr>
          <w:trHeight w:val="6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жергілікті деңгейде мемлекеттік ақпарат саясатын жүргізу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</w:p>
        </w:tc>
      </w:tr>
      <w:tr>
        <w:trPr>
          <w:trHeight w:val="6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</w:t>
            </w:r>
          </w:p>
        </w:tc>
      </w:tr>
      <w:tr>
        <w:trPr>
          <w:trHeight w:val="4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</w:p>
        </w:tc>
      </w:tr>
      <w:tr>
        <w:trPr>
          <w:trHeight w:val="6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</w:t>
            </w:r>
          </w:p>
        </w:tc>
      </w:tr>
      <w:tr>
        <w:trPr>
          <w:trHeight w:val="11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аумақтар,қоршаған ортаны және жануарлар дүниесін қорғау, жер қатынастары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239286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</w:t>
            </w:r>
          </w:p>
        </w:tc>
      </w:tr>
      <w:tr>
        <w:trPr>
          <w:trHeight w:val="13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218608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218608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218608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жер қатынастар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 бөлімінің қызметін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</w:p>
        </w:tc>
      </w:tr>
      <w:tr>
        <w:trPr>
          <w:trHeight w:val="11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</w:p>
        </w:tc>
      </w:tr>
      <w:tr>
        <w:trPr>
          <w:trHeight w:val="6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</w:tr>
      <w:tr>
        <w:trPr>
          <w:trHeight w:val="6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36121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транспорты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26121</w:t>
            </w:r>
          </w:p>
        </w:tc>
      </w:tr>
      <w:tr>
        <w:trPr>
          <w:trHeight w:val="6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маңызы бар қала, кент, аул (село), ауылдық (селолық) округ әкімі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</w:t>
            </w:r>
          </w:p>
        </w:tc>
      </w:tr>
      <w:tr>
        <w:trPr>
          <w:trHeight w:val="9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округтердің автокөлік жолдарының жұмыс істеуін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</w:t>
            </w:r>
          </w:p>
        </w:tc>
      </w:tr>
      <w:tr>
        <w:trPr>
          <w:trHeight w:val="11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19870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 етуін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19870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2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5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</w:p>
        </w:tc>
      </w:tr>
      <w:tr>
        <w:trPr>
          <w:trHeight w:val="4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4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қызметін қолдау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</w:p>
        </w:tc>
      </w:tr>
      <w:tr>
        <w:trPr>
          <w:trHeight w:val="8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5739,7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5739,7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5739,7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Мақсатты трансферттерді қайтару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5739,7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ТАЗА БЮДЖЕТТІК НЕСИЕЛЕНДІРУ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несиелердің өтелуі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 алу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</w:t>
            </w:r>
          </w:p>
        </w:tc>
      </w:tr>
      <w:tr>
        <w:trPr>
          <w:trHeight w:val="4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</w:t>
            </w:r>
          </w:p>
        </w:tc>
      </w:tr>
      <w:tr>
        <w:trPr>
          <w:trHeight w:val="4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-13926,7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VI.БЮДЖЕТТІҢ ТАПШЫЛЫҒЫН ҚАРЖЫЛАНДЫРУ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27 казандағы № ВС-21-2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шешіміне 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ауыл (селолық), ауылдық (селолық) округтерінің бюджеттік бағдарламаларының (кіші бағдарламалардың)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725"/>
        <w:gridCol w:w="788"/>
        <w:gridCol w:w="789"/>
        <w:gridCol w:w="848"/>
        <w:gridCol w:w="6934"/>
        <w:gridCol w:w="2349"/>
      </w:tblGrid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ішіндегі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82 987,0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ауылының әкімі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15814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басқарманың жалпы міндеттемелерін орындаушылар, өкілдер және басқа органдар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кент,аул (село), ауылдық (селолық) округ әкімі аппаратының жұмыс істеуі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білімдердің жетілдіру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 шаруашылығы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көгаландандыру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жерлерді абаттандыру және көгалдандыру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және коммуникация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транспорты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6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кент,аул (село), ауылдық (селолық) округтердің автокөлік жолдарының жұмыс істеуін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Белағаш ауылының әкімі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басқарманың жалпы міндеттемелерін орындаушылар, өкілдер және басқа органдар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кент,аул (село), ауылдық (селолық) округ әкімі аппаратының жұмыс істеуі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білімдердің жетілдіру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 шаруашылығы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көгаландандыру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жерлерді абаттандыру және көгалдандыру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және коммуникация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транспорты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округтердің автокөлік жолдарының жұмыс істеуін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Беловод селолық округінің әкімі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басқарманың жалпы міндеттемелерін орындаушылар, өкілдер және басқа органдар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5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білімдердің жетілдіру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 шаруашылығы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көгаландандыру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жерлерді абаттандыру және көгалдандыру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және коммуникация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транспорты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7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округтердің автокөлік жолдарының жұмыс істеуін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Жаңа-Қима селолық округінің әкімі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басқарманың жалпы міндеттемелерін орындаушылар, өкілдер және басқа органдар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2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білімдердің жетілдіру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 шаруашылығы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көгаландандыру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жерлерге тазалықты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жерлерді абаттандыру және көгалдандыру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және коммуникация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транспорты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округтердің автокөлік жолдарының жұмыс істеуін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Запорожы селолық округінің әкімі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басқарманың жалпы міндеттемелерін орындаушылар, өкілдер және басқа органдар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білімдердің жетілдіру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 шаруашылығы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көгаландандыру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жерлерді абаттандыру және көгалдандыру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және коммуникация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транспорты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7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округтердің автокөлік жолдарының жұмыс істеуін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селолық округінің әкімі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басқарманың жалпы міндеттемелерін орындаушылар, өкілдер және басқа органдар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білімдердің жетілдіру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Киевский ауылының әкімі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басқарманың жалпы міндеттемелерін орындаушылар, өкілдер және басқа органдар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5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білімдердің жетілдіру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 шаруашылығы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көгаландандыру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жерлерді абаттандыру және көгалдандыру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және коммуникация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транспорты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округтердің автокөлік жолдарының жұмыс істеуін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Қайрақты селолық округінің әкімі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басқарманың жалпы міндеттемелерін орындаушылар, өкілдер және басқа органдар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білімдердің жетілдіру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 шаруашылығы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көгаландандыру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жерлерді абаттандыру және көгалдандыру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және коммуникация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транспорты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6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округтердің автокөлік жолдарының жұмыс істеуін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Калининский селолық округінің әкімі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басқарманың жалпы міндеттемелерін орындаушылар, өкілдер және басқа органдар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</w:p>
        </w:tc>
      </w:tr>
      <w:tr>
        <w:trPr>
          <w:trHeight w:val="5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білімдердің жетілдіру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 шаруашылығы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көгаландандыру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жерлерді абаттандыру және көгалдандыру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және коммуникация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транспорты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7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округтердің автокөлік жолдарының жұмыс істеуін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селолық округінің әкімі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басқарманың жалпы міндеттемелерін орындаушылар, өкілдер және басқа органдар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білімдердің жетілдіру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 шаруашылығы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көгаландандыру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жерлерді абаттандыру және көгалдандыру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және коммуникация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транспорты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6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округтердің автокөлік жолдарының жұмыс істеуін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Новокиевка селолық округінің әкімі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басқарманың жалпы міндеттемелерін орындаушылар, өкілдер және басқа органдар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5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білімдердің жетілдіру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 шаруашылығы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көгаландандыру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жерлерді абаттандыру және көгалдандыру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және коммуникация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транспорты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округтердің автокөлік жолдарының жұмыс істеуін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Подгорное ауылының округінің әкімі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басқарманың жалпы міндеттемелерін орындаушылар, өкілдер және басқа органдар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5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білімдердің жетілдіру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 шаруашылығы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көгаландандыру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жерлерді абаттандыру және көгалдандыру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және коммуникация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транспорты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7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округтердің автокөлік жолдарының жұмыс істеуін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Ешім селолық округінің әкімі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басқарманың жалпы міндеттемелерін орындаушылар, өкілдер және басқа органдар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білімдердің жетілдіру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 шаруашылығы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көгаландандыру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жерлерді абаттандыру және көгалдандыру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және коммуникация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транспорты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округтердің автокөлік жолдарының жұмыс істеуін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Тарас селолық әкімі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басқарманың жалпы міндеттемелерін орындаушылар, өкілдер және басқа органдар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білімдердің жетілдіру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 шаруашылығы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көгаландандыру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жерлерді абаттандыру және көгалдандыру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және коммуникация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транспорты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6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округтердің автокөлік жолдарының жұмыс істеуін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Терсаққан селолық округінің әкімі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басқарманың жалпы міндеттемелерін орындаушылар, өкілдер және басқа органдар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</w:t>
            </w:r>
          </w:p>
        </w:tc>
      </w:tr>
      <w:tr>
        <w:trPr>
          <w:trHeight w:val="5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білімдердің жетілдіру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 шаруашылығы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көгаландандыру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жерлерді абаттандыру және көгалдандыру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және коммуникация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транспорты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7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округтердің автокөлік жолдарының жұмыс істеуін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Чапай ауылының әкімі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басқарманың жалпы міндеттемелерін орындаушылар, өкілдер және басқа органдар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білімдердің жетілдіру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және коммуникация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транспорты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6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округтердің автокөлік жолдарының жұмыс істеуін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