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7ab" w14:textId="b1e3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2008 жылғы 24 желтоқсандағы № С-15-5 "Жақсы ауданының 2009 жылға арналған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2009 жылғы 7 сәуірдегі № ВС-18-3 шешімі. Ақмола облысы Жақсы ауданының Әділет басқармасында 2009 жылғы 15 сәуірде № 1-13-88 тіркелді.Күші жойылды - Ақмола облысы Жақсы аудандық мәслихатының 2010 жылғы 4 ақпандағы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Жақсы аудандық мәслихатының 2010.02.04 № с-24-5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пунктуация мен орфография сақталған"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</w:t>
      </w:r>
      <w:r>
        <w:rPr>
          <w:rFonts w:ascii="Times New Roman"/>
          <w:b w:val="false"/>
          <w:i w:val="false"/>
          <w:color w:val="000000"/>
          <w:sz w:val="28"/>
        </w:rPr>
        <w:t xml:space="preserve">ы 23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</w:t>
      </w:r>
      <w:r>
        <w:rPr>
          <w:rFonts w:ascii="Times New Roman"/>
          <w:b w:val="false"/>
          <w:i w:val="false"/>
          <w:color w:val="000000"/>
          <w:sz w:val="28"/>
        </w:rPr>
        <w:t>йкес 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сы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сы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  С-15-5 «Жа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сы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 арналған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1-13-82 Нормативтік 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актілердің мемлекеттік тізілімінде тіркелген,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 № 3 «Жа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сы жаршысы»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</w:t>
      </w:r>
      <w:r>
        <w:rPr>
          <w:rFonts w:ascii="Times New Roman"/>
          <w:b w:val="false"/>
          <w:i w:val="false"/>
          <w:color w:val="000000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1 -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1 -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«1672558» саны «1670125»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«203106» саны «212877»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«19601» саны «9830»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«1443674» саны «1441241»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2 -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«1652258» саны «1655564,7»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5 -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саны «-5739,7»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6 -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«0» саны «5739,7»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3-тарма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«506986» саны «504553»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7 - тарма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«122286» саны «119853»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«72136» саны «61263»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«50150» саны «58590»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Келесі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9.1.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бюджетте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намада белгіленген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ртіпте 2008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тарына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алыптас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ан 5739,7 мы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те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ге сомасында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аражатты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пайдаланыл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аны 9.1. тарма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сы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24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 С-15-5 «Жа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сы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арнал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бюджеті туралы» № 1-13-82 Нормативтік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актілердің мемлекеттік тізілімінде тіркелген,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 № 3 «Жа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сы жаршысы» газетінде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1, 2, 4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осымшалары осы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1, 2, 3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осымшаларына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йкес жа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а баспада мазм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Жа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сы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армасында мемлекеттік тіркеуден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нінен кейін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тарынан бастап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он сегізінші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Жақсы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әкімінінің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С.Өтешев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«Жақсы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бюджеттік жоспарлау»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 Қ.Дүзелбаев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ВС-18-3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Жақсы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С-15-5 "2009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арналған Жақсы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бюджеті туралы"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40"/>
        <w:gridCol w:w="2151"/>
        <w:gridCol w:w="7396"/>
        <w:gridCol w:w="2253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7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  бюджет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1670125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212877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105286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105286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92749</w:t>
            </w:r>
          </w:p>
        </w:tc>
      </w:tr>
      <w:tr>
        <w:trPr>
          <w:trHeight w:val="3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74604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 және басқа да ресурстарды  пайдаланғаны үшін алынатын алым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7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  жүргізгені үшін алынатын алым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3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3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5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9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0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6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1441241</w:t>
            </w:r>
          </w:p>
        </w:tc>
      </w:tr>
      <w:tr>
        <w:trPr>
          <w:trHeight w:val="5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1441241</w:t>
            </w:r>
          </w:p>
        </w:tc>
      </w:tr>
      <w:tr>
        <w:trPr>
          <w:trHeight w:val="25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61"/>
        <w:gridCol w:w="941"/>
        <w:gridCol w:w="1244"/>
        <w:gridCol w:w="7340"/>
        <w:gridCol w:w="22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бюджет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1655564,7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128203</w:t>
            </w:r>
          </w:p>
        </w:tc>
      </w:tr>
      <w:tr>
        <w:trPr>
          <w:trHeight w:val="8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да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мәслихатның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8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 ауыл (село), ауылдық  (селолық)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</w:p>
        </w:tc>
      </w:tr>
      <w:tr>
        <w:trPr>
          <w:trHeight w:val="9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кент,ауыл (село), ауылдық (селолық) округ әкімі аппаратының жұмыс істеуі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 үшін мүліктін бағалауын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846776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білім бері бөлімі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41157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777517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777517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754993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</w:p>
        </w:tc>
      </w:tr>
      <w:tr>
        <w:trPr>
          <w:trHeight w:val="10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бері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0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0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 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47077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47077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бағдарламасы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7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7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8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7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бара қала) жұмыспен қамту және әлеуметтік бағдарламлар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шаруашылығы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202915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120024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120024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61434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  инфрақұрылымды дамыту және жайластыру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50491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8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 ауыл (село), ауылдық (селолық) округ әкім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көғаландандыру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көғаландандыру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істеуін қамтамсыз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 деңгейде мемлекеттік ақпарат саясатын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293608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293608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  жер қатынастар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3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транспорты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8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аудандық маңызы бар қала, кент, ауыл (село), ауылдық (селолық) округ әкімі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округтердің автокөлік жолдарынының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10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Кәсіпкерлікқызметті қолдау және бәсекелестікті қорғау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11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несиелердің өтелуі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-5739,7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ВС-18-3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Жақсы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С-15-5 "2009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арналған Жақсы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бюджеті туралы"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ауыл (селолық), ауылдық (селолық)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округтерінің бюджеттік бағдарламаларының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(кіші бағдарламалардың)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00"/>
        <w:gridCol w:w="1183"/>
        <w:gridCol w:w="1203"/>
        <w:gridCol w:w="9454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- 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дамыту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 аппараты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шаруашылығы 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1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жабықтау жүйесін дамыту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ВС-18-3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Жақсы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С-15-5 "2009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арналған Жақсы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бюджеті туралы"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ауданды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бюджеттерді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ат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арылу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рдерсінде секвестрленуге жатпайтын жергілікті бюджеттік ба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дарламаларды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37"/>
        <w:gridCol w:w="1219"/>
        <w:gridCol w:w="1219"/>
        <w:gridCol w:w="94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ішіндегі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5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ВС-18-3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Жақсы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С-15-5 "2009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арналған Жақсы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бюджеті туралы"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2009 жылға ауыл (селолық), ауылдық (селолық)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округтерінің бюджеттік бағдарламаларының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(кіші бағдарламалардың)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38"/>
        <w:gridCol w:w="1019"/>
        <w:gridCol w:w="1060"/>
        <w:gridCol w:w="1402"/>
        <w:gridCol w:w="6254"/>
        <w:gridCol w:w="224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6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рылым ішіндегі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77 884,0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 ауылыны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9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13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білімдердін жетілдіру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шелерді жары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4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 ауылыны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9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3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кент,ауыл (село), аулыды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білімдердін жетілдіру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4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Беловод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7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11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білімдердін жетілдіру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4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9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3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3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білімдердін жетілдіру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шелерді жары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5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тазалықты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4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8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3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4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білімдердін жетілдіру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4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8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13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біліктілігін арттыру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ауылы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8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1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біліктілігін арттыру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3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9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8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13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біліктілігін арттыру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5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9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10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5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біліктілігін арттыру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4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ызылсай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8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11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8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білімдердін жетілдіру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4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Новокиенка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5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8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11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6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біліктілігін арттыру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3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Подгорное ауылыны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8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8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1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білімдердін жетілдіру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7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Ешім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9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12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біліктілігін арттыру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6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9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13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біліктілігін арттыру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7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8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1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5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білімдердін жетілдіру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–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2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көгалдандыру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3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Чапай ауылы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58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9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міндеттемелерін орындаушылар,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кілдер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2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 аппаратыны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біліктілігін арттыру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транспорты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36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 жолдарыныны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