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d927" w14:textId="a62d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29 желтоқсандағы № 21 "1992 жылы туған азаматтарды, сол сияқты алдында тіркеуден өтпеген жасы үлкен азаматтарды "Ақмола облысы Жақсы ауданының қорғаныс істері жөніндегі бөлімі" мемлекеттік мекемесі учаскесінде тіркеу өткізу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әкімінің 2009 жылғы 2 наурыздағы № 06 шешімі. Ақмола облысы Жақсы ауданының Әділет басқармасында 2009 жылғы 30 наурызда
№ 1-13-87 тіркелді. Қолданылу мерзімінің аяқталуына байланысты күші жойылды - (Ақмола облысы Жақсы ауданы әкімі аппаратының 2013 жылғы 26 маусымдағы № 04-596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Жақсы ауданы әкімі аппаратының 26.06.2013 № 04-596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  Республикасының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прокурордың 2009 жылғы 19 қаңтардағы № 01-07-99-09 наразылығын ескере отырып, аудан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Нормативтік құқықтық актілерді мемлекеттік тіркеу тізілімінде № 1-13-84 тіркелген, аудандық «Жақсы жаршысы» № 3(6515) газетінде 2009 жылғы 16 қаңтарда жарияланған Жақсы ауданы әкімінің шешіміне 2008 жылғы 29 желтоқсандағы № 21 «1992 жылы туған азаматтарды «Ақмола облысы Жақсы ауданының қорғаныс істері жөніндегі бөлімі» мемлекеттік мекемесі учаскесінде тіркеу өткізу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тармақтың 1)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тармақтағы «аудан әкімдігі» сөзі «аудан әкімі» сөзімен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Жақсы ауданының Әділет басқармасында мемлекеттік тіркеуден өткен күннен бастап күшіне енеді және ресми жарияланған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ауданының әкімі                      И.Қабдуғалиев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Жақсы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А.Жапаров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Жақсы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Н.Мельников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жанындағы «Жақсы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емханасы»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Н.Усина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