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5268" w14:textId="7625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ауданында 2010 жылы қоғамдық жұмысты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2009 жылғы 11 желтоқсандағы № А-12/432 қаулысы. Ақмола облысы Жарқайың ауданының Әділет басқармасында 2010 жылғы 18 қаңтарда № 1-12-120 тіркелді. Күші жойылды - Ақмола облысы Жарқайың ауданы әкімдігінің 2010 жылғы 14 желтоқсандағы № А-12/472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Жарқайың ауданы әкімдігінің 2010.12.14 № А-12/472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қаңтарындағы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қаулысымен бекітілген Қоғамдық жұмысты ұйымдастыру және қаржыландыру Ережесінің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жылы Жарқайың ауданы ұйымдарында, мекемелерінде ақылы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Жарқайың ауданында 2010 жылы қоғамдық жұмыстар жүргiзiлетiн ұйымдарының тiзбесi, қоғамдық жұмыстардың түрлерi, көлемi мен нақты жағдайлары, қатысушылардың еңбекақысының мөлшерi және оларды қаржыландыру көздерiн ұйымдастырудың қоса беріліп отырған тізбесі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Жарқайың ауданы әкімдігінің «Жарқайың ауданында 2009 жылы қоғамдық жұмысты ұйымдастыру туралы» 2008 жылдың 29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№ А-13/386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1-12-100 тіркелген, 2009 жылдың 23 қаңтарында «Целинное знамя» аудандық газетінде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Ұ.А.Ахметоваға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Жарқайың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А.Қалжанов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11 желтоқсандағы № А-12/432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Жарқайың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 бойынша 2010 жылға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 және еңбек төлемі</w:t>
      </w:r>
      <w:r>
        <w:br/>
      </w:r>
      <w:r>
        <w:rPr>
          <w:rFonts w:ascii="Times New Roman"/>
          <w:b/>
          <w:i w:val="false"/>
          <w:color w:val="000000"/>
        </w:rPr>
        <w:t>
мөлшері, қоғамдық жұмыстардың шарттары,</w:t>
      </w:r>
      <w:r>
        <w:br/>
      </w:r>
      <w:r>
        <w:rPr>
          <w:rFonts w:ascii="Times New Roman"/>
          <w:b/>
          <w:i w:val="false"/>
          <w:color w:val="000000"/>
        </w:rPr>
        <w:t>
көлемдері, түрлері, ұйымдар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235"/>
        <w:gridCol w:w="6854"/>
        <w:gridCol w:w="2818"/>
      </w:tblGrid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40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Державин қаласы әкімінің аппараты» мемлекеттік мекемесі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1.Әлеуметтік карталарды рәсімдеуге көмек көрсету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Курьерлік жұмыс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Ауылшаруашылық малдарының ветеринарлық паспорттарын толтыру бойынша техникалық көмек жүргізу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Зираттарды қалыпты жағдайда ұстау бойынша қоғамдық жұмыстар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тұрғын үй - коммуналдық шаруашылығы, жолаушылар транспорты және автомобиль жолдары бөлімі жанындағы «Коммунсервис» шаруашылық жүргізу құқығы бар мемлекеттік коммуналдық кәсіпорын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Қаланы көгалдандыру, аймақты тазарту және көркейту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қоқыстардан тазарту, шұңқырларды тегістеу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6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аппараты»мемлекеттік мекемесі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округтің көркеюі және экологиялық тазалау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Ауылшаруашылық малдарының  ветеринарлық паспорттарын толтыру бойынша техникалық көмек жүргізу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Зираттарды қалыпты жағдайда ұстау бойынша қоғамдық жұмыстар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«Пятигор  ауылдық округі әкімінің аппараты» мемлекеттік мекемесі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округтің көркеюі және экологиялық тазалау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Ауылшаруашылық малдарының  ветеринарлық паспорттарын толтыру бойынша техникалық көмек жүргізу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Зираттарды қалыпты жағдайда ұстау бойынша қоғамдық жұмыстар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«Тассуат  ауылдық округі әкімінің аппараты» мемелекеттік мекемесі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округтің көркеюі және экологиялық тазалау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Ауылшаруашылық малдарының  ветеринарлық паспорттарын толтыру бойынша техникалық көмек жүргізу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Зираттарды қалыпты жағдайда ұстау бойынша қоғамдық жұмыстар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«Львов  ауылдық округі әкімінің аппараты» мемлекеттік мекемесі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округтің көркеюі және экологиялық тазалау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Ауылшаруашылық малдарының  ветеринарлық паспорттарын толтыру бойынша техникалық көмек жүргізу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Зираттарды қалыпты жағдайда ұстау бойынша қоғамдық жұмыстар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«Уәлиханов ауылдық округі әкімінің аппараты» мемлекеттік мекемесі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округтің көркеюі және экологиялық тазалау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Ауылшаруашылық малдарының  ветеринарлық паспорттарын толтыру бойынша техникалық көмек жүргізу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Зираттарды қалыпты жағдайда ұстау бойынша қоғамдық жұмыстар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Жарқайыңауданы «Отрадный ауылдық округі әкімінің аппараты»мемлекеттік мекемесі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округтің көркеюі және экологиялық тазалау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Ауылшаруашылық малдарының  ветеринарлық паспорттарын толтыру бойынша техникалық көмек жүргізу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Зираттарды қалыпты жағдайда ұстау бойынша қоғамдық жұмыстар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8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«Нахым ауылдық округі әкімінің аппараты» мемлекеттік мекемесі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округтің көркеюі және экологиялық тазалау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Ауылшаруашылық малдарының  ветеринарлық паспорттарын толтыру бойынша техникалық көмек жүргізу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Зираттарды қалыпты жағдайда ұстау бойынша қоғамдық жұмыстар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Әлеуметтік карталарды рәсімдеуге көмек көрсету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7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«Бірсуат  ауылдық округі әкімінің аппараты» мемлекеттік мекемесі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округтің көркеюі және экологиялық тазалау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Ауылшаруашылық малдарының  ветеринарлық паспорттарын толтыру бойынша техникалық көмек жүргізу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Зираттарды қалыпты жағдайда ұстау бойынша қоғамдық жұмыстар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Жарқайыңауданы «Далабай   ауылдық округі әкімінің аппараты» мемлекеттік мекемесі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округтің көркеюі және экологиялық тазалау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Ауылшаруашылық малдарының  ветеринарлық паспорттарын толтыру бойынша техникалық көмек жүргізу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Зираттарды қалыпты жағдайда ұстау бойынша қоғамдық жұмыстар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«Құмсуат ауылдық округі әкімінің аппараты» мемлекеттік мекемесі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округтің көркеюі және экологиялық тазалау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Ауылшаруашылық малдарының ветеринарлық паспорттарын толтыру бойынша техникалық көмек жүргізу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Зираттарды қалыпты жағдайда ұстау бойынша қоғамдық жұмыстар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«Пригородный   ауылдық округі әкімінің аппараты» мемлекеттік мекемесі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округтің көркеюі және экологиялық тазалау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Ауылшаруашылық малдарының  ветеринарлық паспорттарын толтыру бойынша техникалық көмек жүргізу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Зираттарды қалыпты жағдайда ұстау бойынша қоғамдық жұмыстар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«Жаңадала ауылдық округі әкімінің аппараты» мемлекеттік мекемесі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Әлеуметтік карталарды рәсімдеуге көмек көрсету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Ауылдық округтің көркеюі және экологиялық тазалау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Ауылшаруашылық малдарының  ветеринарлық паспорттарын толтыру бойынша техникалық көмек жүргізу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Зираттарды қалыпты жағдайда ұстау бойынша қоғамдық жұмыстар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«Тасөткел   ауылдық округі әкімінің аппараты» мемлекеттік мекемесі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округтің көркеюі және экологиялық тазалау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Ауылшаруашылық малдарының  ветеринарлық паспорттарын толтыру бойынша техникалық көмек жүргізу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Зираттарды қалыпты жағдайда ұстау бойынша қоғамдық жұмыстар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«Үшқарасу  ауылдық округі әкімінің аппараты» мемлекеттік мекемесі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округтің көркеюі және экологиялық тазалау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Ауылшаруашылық малдарының  ветеринарлық паспорттарын толтыру бойынша техникалық көмек жүргізу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Зираттарды қалыпты жағдайда ұстау бойынша қоғамдық жұмыстар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«Шойындыкөл ауылдық округі әкімінің аппараты» мемлекеттік мекемесі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округтің көркеюі және экологиялық тазалау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Ауылшаруашылық малдарының  ветеринарлық паспорттарын толтыру бойынша техникалық көмек жүргізу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Зираттарды қалыпты жағдайда ұстау бойынша қоғамдық жұмыстар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2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Жарқайыңауданы «Костычево ауылдық округі әкімінің аппараты» мемлекеттік мекемесі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округтің көркеюі және экологиялық тазалау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Ауылшаруашылық малдарының  ветеринарлық паспорттарын толтыру бойынша техникалық көмек жүргізу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Зираттарды қалыпты жағдайда ұстау бойынша қоғамдық жұмыстар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3"/>
        <w:gridCol w:w="6611"/>
        <w:gridCol w:w="2806"/>
      </w:tblGrid>
      <w:tr>
        <w:trPr>
          <w:trHeight w:val="495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шарттары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қатысушыларға төленетін төлем мөлшері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көздері</w:t>
            </w:r>
          </w:p>
        </w:tc>
      </w:tr>
      <w:tr>
        <w:trPr>
          <w:trHeight w:val="405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6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65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Мамыр, маусым,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7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7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еңбек ақыдан кем емес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еңбек ақыдан кем емес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еңбекақыдан кем емес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еңбек ақыдан кем емес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65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еңбекақыдан кем емес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65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шарты,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8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8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15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шілде, тамыз 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25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келісім-шарты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еңбек ақыдан кем емес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