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9ffb" w14:textId="852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2009 жылғы 7 сәуірдегі № 4С-14/7 шешімі. Ақмола облысы Жарқайың ауданының Әділет басқармасында 2009 жылғы 16 сәуірде № 1-12-107 тіркелді. Күші жойылды - Ақмола облысы Жарқайың аудандық мәслихатының 2017 жылғы 27 қазанда № 6С-14/3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27.10.2017 </w:t>
      </w:r>
      <w:r>
        <w:rPr>
          <w:rFonts w:ascii="Times New Roman"/>
          <w:b w:val="false"/>
          <w:i w:val="false"/>
          <w:color w:val="ff0000"/>
          <w:sz w:val="28"/>
        </w:rPr>
        <w:t>№ 6С-14/3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аумағында қызмет ететін барлық салық төлеушілер үшін бірыңғай тіркелген салықтық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А.Сиамашвили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Б.Швачкин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Е.Т.Шоламбаев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салықтық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749"/>
        <w:gridCol w:w="594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объектінің атауы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объектінің бірлігіне ставкаларының мөлшері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компьютері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