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f86d" w14:textId="f2e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2008 жылғы 24 желтоқсандағы № 12/4 "2009 жылға арналған аудан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3 желтоқсандағы № 21/2 шешімі. Ақмола облысы Есіл ауданының Әділет басқармасында 2009 жылғы 23 желтоқсанда № 1-11-110 тіркелді. Күші жойылды - Ақмола облысы Есіл аудандық мәслихатының 2010 жылғы 19 сәуірдегі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Есіл аудандық мәслихатының 2010.04.19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1.Есіл аудандық мәслихатының “2009 жылға арналған аудан бюджеті туралы”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1-11-94 тіркелген, 2009 жылғы 16 қаңтарда аудандық “Жаңа Есіл” газетінде жарияланған)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«2261600,4» цифрлары «2153962,0»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«1725327,1» цифрлары «1617689,0»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«2255231,4» цифрлары «2147593,0 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«209499,1» цифрлары «207968,7»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«178499,9» цифрлары «176969,5»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«5374,8» цифрлары «5374,2»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«5703» цифрлары «4173,2»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«878015,3» цифрлары «771907,3»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«133674,5» цифрлары «27566,5»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Есіл аудандық мәслихатының “2009 жылға арналған аудан бюджеті туралы” 2008 жылғы 24 желтоқсандағы № 12/4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Ақмола облысы Есіл аудандық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 Б.Мұхаметжанов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 желтоқсандағы №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косымша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374"/>
        <w:gridCol w:w="1090"/>
        <w:gridCol w:w="4340"/>
        <w:gridCol w:w="2126"/>
        <w:gridCol w:w="2045"/>
        <w:gridCol w:w="202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2261600,4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2153962,0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 көрсетуге салынатын ішкі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салыктар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сметасынан)ұсталатын және қаржыландырылатын мемлекеттік мекемелер салатын айыппұлдар, өсімпұлдар,санкциялар,өндіріп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22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2"/>
        <w:gridCol w:w="844"/>
        <w:gridCol w:w="885"/>
        <w:gridCol w:w="3460"/>
        <w:gridCol w:w="2021"/>
        <w:gridCol w:w="1108"/>
        <w:gridCol w:w="1798"/>
        <w:gridCol w:w="202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(+),(-)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2255231,4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107638,4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2147593,0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манызы бар қаланың) экономика және бюджеттік жоспарлау бөлімі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973669,5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867560,9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өсіпірімдер үшін қосымша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75071,6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2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дайындау стратегиясын іске асыру аясында білім беру нысаналардың күрделі, ағымдағы жөндеуі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</w:tr>
      <w:tr>
        <w:trPr>
          <w:trHeight w:val="14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дейні балаларға мемлекеттік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18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</w:tr>
      <w:tr>
        <w:trPr>
          <w:trHeight w:val="15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жайғастыру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</w:tr>
      <w:tr>
        <w:trPr>
          <w:trHeight w:val="15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дайындау стратегияны іске асыру аясында елді мекенді жерлерде инженерлі-коммуналды инфрақұрылымның жөндеуі және көркейтуі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мәдиниет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манызы бар қаланың) экономика және бюджеттік жоспарлау бөлімі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15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ьар қаланың) ауыл шаруашылық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қызметіңқамтамасыз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қалыптастыпу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Қаржылык активтер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