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6f00" w14:textId="bde6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ауданындық мәслихатының 2008 жылғы 24 желтоқсандағы "2009 жылға арналған аудан бюджеті туралы" № 12/4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27 ақпандағы № 14/2 шешімі. Ақмола облысы Есіл ауданының Әділет басқармасында 2009 жылғы 18 наурызда № 1-11-99 тіркелді.  Күші жойылды - Ақмола облысы Есіл аудандық мәслихатының 2010 жылғы 19 сәуірдегі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Күші жойылды - Ақмола облысы Есіл аудандық мәслихатының 2010.04.19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бабын, Есіл ауданы әкімінің 2009 жылғы 18 ақпандағы № 01-и/203 хатын негізге ала отырып,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Есіл аудандық мәслихатының 24 желтоқсан 2008 жылғы № 12/4 “2009 жылға арналған аудан бюджеті туралы” (нормативтік құқықтық актілерді мемлекеттік тіркеудің Аймақтық Тізілімінде 2009 жылғы 6 қаңтарда 1-11-94 нөмірімен тіркелген, 2008 жылғы 16 қаңтарда  аудандық “Жаңа Есіл” газетінің 3-4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“2128080” цифры “2170598”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“1577010” цифры “1619528”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“2070290” цифры “2112808”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“817600” цифры “860118”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“759810” цифры “802328”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“17906” цифры “60424”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07 “Тұрмыстық-коммуналдық шаруашылық” қызметтік тобындағы “695305” цифры “737993”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“Тұрмыстық шаруашылық” қызметшедегі “66653” цифры “109341”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467 “Ауданның (облыстық маңызы бар қала) құрылыс бөлімі”  бюджеттік бағдарламасы әкімшілігі  алдында 458 “Ауданның тұрғын үй -коммуналдық шаруашылығы, жолаушылар көлігі және автомобиль жолдары” 170, 005 “Авариялық және ескі тұрғын үйлерді бұзу” 170 кіші бағдарламасымен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шешімге қатысты №1,4 қосымшалар  осы шешімге қатысты №1,4 қосымшаларға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облысы, Есіл аудандық әділет Басқармасында мемлекеттік тіркеген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 А. 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жылдың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12/4 шешімімен бетілді 1 қосымша.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12/4 шешіміне өзгертулер және толықтыру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27 ақпандағы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9"/>
        <w:gridCol w:w="467"/>
        <w:gridCol w:w="9886"/>
        <w:gridCol w:w="19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 көрсетуге салынатын ішкі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салыктар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сметасынан)ұсталатын және қаржыландырылатын мемлекеттік мекемелер салатын айыппұлдар, өсімпұлдар,санкциялар,өндіріп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1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  өсімпұлдар, санкциялар, өндіріп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93"/>
        <w:gridCol w:w="753"/>
        <w:gridCol w:w="633"/>
        <w:gridCol w:w="7453"/>
        <w:gridCol w:w="19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2070290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100443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өсіпірімдер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дейні балаларға мемлекеттік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мәдиниет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 арқылы мемлекеттiк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ьар қаланың) ауыл 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қызметіңқамтамасыз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қалыптастыпу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Қаржылык активтер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жылдың 24 желтоқсанындағы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 № 12/4 шешімімен бекітілді 4 қосымша.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жылдың 24 желтоқсанынан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 № 12/4 шешіміне өзгертулер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туралы аудандық мәслихаттың 2009 жылдың 27 ақпандағы №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қала, селолық округтердiң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613"/>
        <w:gridCol w:w="633"/>
        <w:gridCol w:w="653"/>
        <w:gridCol w:w="4553"/>
        <w:gridCol w:w="1713"/>
        <w:gridCol w:w="1453"/>
        <w:gridCol w:w="137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әкiмшiсi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100325,7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93"/>
        <w:gridCol w:w="1273"/>
        <w:gridCol w:w="1233"/>
        <w:gridCol w:w="1193"/>
        <w:gridCol w:w="1073"/>
        <w:gridCol w:w="1213"/>
        <w:gridCol w:w="1113"/>
        <w:gridCol w:w="1093"/>
        <w:gridCol w:w="1313"/>
      </w:tblGrid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зулук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73"/>
        <w:gridCol w:w="1053"/>
        <w:gridCol w:w="1073"/>
        <w:gridCol w:w="1073"/>
        <w:gridCol w:w="1033"/>
        <w:gridCol w:w="873"/>
        <w:gridCol w:w="993"/>
        <w:gridCol w:w="1093"/>
        <w:gridCol w:w="1033"/>
        <w:gridCol w:w="1353"/>
      </w:tblGrid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