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4b2e" w14:textId="ac24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Краснофлот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Краснофлот ауылдық округі әкімінің 2009 жылғы 7 қыркүйектегі № 1 шешімі. Ақмола облысы Еңбекшілдер ауданының Әділет басқармасында 2009 жылғы 6 қазанда № 1-10-103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13 наурыздағы Краснофлот ауылы тұрғындары жиынының № 05 хаттамасын есепке ала отырып, Краснофлот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Краснофлот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«Орталық»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«Мектеп»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– көшесіне «Еңбек»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Краснофлот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А.Истаев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Г.Т.Жақыпова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