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70526" w14:textId="61705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Еңбекшілдер ауданы Степняк қаласындағы көшелердің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Еңбекшілдер ауданы әкімдігінің 2009 жылғы 26 қазандағы № A-10/177 қаулысы және Ақмола облысы Еңбекшілдер аудандық мәслихатының 2009 жылғы 26 қазандағы № С-18/6 шешімі. Ақмола облысы Еңбекшілдер ауданының Әділет басқармасында 2009 жылғы 3 желтоқсанда № 1-10-105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әкімшілік-аумақтық құрылысы туралы» 1993 жылғы 8 желтоқсандағы Қазақстан Республикасы Заңының 12 бабының </w:t>
      </w:r>
      <w:r>
        <w:rPr>
          <w:rFonts w:ascii="Times New Roman"/>
          <w:b w:val="false"/>
          <w:i w:val="false"/>
          <w:color w:val="000000"/>
          <w:sz w:val="28"/>
        </w:rPr>
        <w:t>5-1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тұрғындар пікірлерін ескере отырып, Еңбекшілдер ауданы әкімдігінің жанындағы ономастика және тілдер саясаты жөніндегі комиссияның 2009 жылғы 2 қазандағы шешіміне сәйкес, Еңбекшілдер ауданының әкімдігі ҚАУЛЫ ЕТЕДІ және Еңбекшілдер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Ақмола облысы Еңбекшілдер ауданы Степняк қаласындағы көшелердің атауы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Ленин көшесінің № 1 үйінен № 48-ге дейінгі бөлігі Сәкен Сейфуллин атындағы көше болып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Ленин көшесінің № 49 үйінен № 135-ке және Біржан көшесі, Біржан сал көшесі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Қаулы мен шешім Еңбекшілдер ауданының Әділет басқармасында мемлекеттік тіркеуден өткен күннен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Қаулы мен шешім ресми түрде алғаш жарияланғаннан кейін,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Еңбекшілдер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Т.Хамитов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Еңбекшілдер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А.Әмрин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Еңбекшілдер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М.Исажанов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Еңбекшілдер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жанындағы ономастика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тілдер саясаты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комиссияның төрағасы                       Н.Дәулетбаев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Еңбекшілдер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«Қала құрылысы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сәулеттендіру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А.Ахметова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