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977c" w14:textId="21f9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2008 жылғы 22 желтоқсандағы "2009 жылға арналған аудан бюджеті туралы" № С-11/4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2009 жылғы 6 сәуірдегі № С-14/2 шешімі. Ақмола облысы Еңбекшілдер ауданының Әділет басқармасында 2009 жылғы 17 сәуірде № 1-10-84 тіркелді. Күші жойылды - Ақмола облысы Еңбекшілдер аудандық мәслихатының 2010 жылғы 10 ақпандағы № С21/5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Күші жойылды - Ақмола облысы Еңбекшілдер аудандық мәслихатының 2010.02.10 № С21/5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бабына, Қазақстан Республикасының 2001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қаңтардағы «Қазақстан Республикасындағы жергілікті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және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2008 жылғы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желтоқсандағы № С-11/4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1-10-78 тіркеліп, 2009 жылғы 16 қаңтарда «Жаңа дәуір»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2009 жылғы 17 қаңтарда «Сельская новь» аудандық газеттерінде жарияланған) Еңбекшілдер аудандық мәслихатының № С-13/2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2009 жылғы 2 наурыздағы «Еңбекшілдер аудандық мәслихатының 2008 жылғы 22 желтоқсандағы «2009 жылға арналған аудан бюджеті туралы» № С-11/4 шешіміне өзгертулер енгізу туралы» (нормативтік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актілерді мемлекеттік тіркеудің Тізілімінде № 1-10-83 тіркеліп, 2009 жылғы 27 наурызда «Жаңа дәуір» № 25 және 2009 жылғы 28 наурызда «Сельская новь» № 26 аудандық газеттерінде жарияланған)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«1470943» саны «1471710,7» 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«1485622» саны «1487401,8»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«-28679» саны «-29691,1»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«28679» саны «29691,1»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2008 жылғы 22 желтоқсандағы № С-11/4 «2009 жылға арналған аудан бюджеті туралы» (нормативтік құқықтық актілерді мемлекеттік тіркеудің Тізілімінде № 1-10-78 тіркеліп, 2009 жылғы 16 қаңтарда «Жаңа дәуір» және 2009 жылғы 17 қаңтарда «Сельская новь»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                                   А.М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                          Т.Омаров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                  Б.Бейсенова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№ С-11/4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"2008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6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4"/>
        <w:gridCol w:w="664"/>
        <w:gridCol w:w="502"/>
        <w:gridCol w:w="4370"/>
        <w:gridCol w:w="1703"/>
        <w:gridCol w:w="1785"/>
        <w:gridCol w:w="1357"/>
        <w:gridCol w:w="219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1471710,7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көзінен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жеке 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мүлкiне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арналмаған өзге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кәсіпкерлерден,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кәсіпкерлерден,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сататын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түсетiн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түрлерiмен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кепілдікке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 салығы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ұңғысыз атыс 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тітіркен-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оқтары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санкциялар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1161553,7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366224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366991,7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19"/>
        <w:gridCol w:w="680"/>
        <w:gridCol w:w="634"/>
        <w:gridCol w:w="4340"/>
        <w:gridCol w:w="1691"/>
        <w:gridCol w:w="1792"/>
        <w:gridCol w:w="1631"/>
        <w:gridCol w:w="18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тылау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1487401,8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138341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скери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ауінсіздігін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789768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ала, кент,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705761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йесінде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йымдары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комплекстерін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жеткiзу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дарламасы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ытылатын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12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гедектерді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йкес,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гедектерді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етуге,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 іске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129573,7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коммуниациялы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25167,7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ала, кент,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тіп-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 жә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ақпараттық кеңістiк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әдениет-демалыс жұмысын қолдау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түрлерiн дамыту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шелерiн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атысуы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ақпарат-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атынастары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алқаптарын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лiгi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ала, кент,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алаларда,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сiпкерлiк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олдау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-29691,1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лығын қаржыландыру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№ С-11/4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"2008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С-11/4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6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бағдарламалардың даму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78"/>
        <w:gridCol w:w="797"/>
        <w:gridCol w:w="938"/>
        <w:gridCol w:w="7903"/>
        <w:gridCol w:w="21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385388,7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қайта құру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 жайластыру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