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d7518" w14:textId="6dd751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Ерейментау ауданы Күншалған селолық округінің Күншалған селосының көше атауын өзгерту және Қаратал, Шакей селоларының көшелеріне атаулар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Ерейментау ауданы Күншалған селолық округі әкімінің 2009 жылғы 3 желтоқсандағы № 7 шешімі. Ақмола облысы Ерейментау ауданының Әділет басқармасында 2009 жылғы 29 желтоқсанда № 1-9-135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1993 жылғы 8 желтоқсандағы «Қазақстан Республикасының әкімшілік–аумақтық құрылысы туралы»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қаңтарындағы «Қазақстан Республикасындағы жергілікті мемлекеттік басқару және өзін-өзі басқару туралы»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Күншалған, Шакей және Қаратал селоларының тұрғындардың пікірлерін есепке ала отырып, Күншалған ауылының әкімі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1. Қаратал селосының көшелеріне атаулар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Бейбітшілік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2 көшеге Достық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3 көшеге Тәуелсіздік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Шакей селосының көшесіне атау берілсін: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№ 1 көшеге Жаңатұрмыс атауы берілсін;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3. Күншалған селосында көше атауы өзгертілсін: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Октябрьға 50 жыл көшесі Иллиадор Поморцев атындағы көшесіне.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4. Осы шешімнің орындалуын бақылауға өзіме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5. Осы шешім Ерейментау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Күншалған селолық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округ әкімі                                Е.Ж.Нуралин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 мәдениет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тілдер дамыту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М.Б.Әдірешев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«Ерейментау ауданының сәулет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қалақұрылысы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Н.К.Бәтенов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