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2b90" w14:textId="1d92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Қойтас селолық округінің Қойтас және Ажы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Қойтас селолық округі әкімінің 2009 жылғы 21 желтоқсандағы № 5 шешімі. Ақмола облысы Ерейментау ауданының Әділет басқармасында 2010 жылғы 5 қаңтарда № 1-9-138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Қойтас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Қойтас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Бейбітшілік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Достық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Жеңіс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Ажы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Қаркен Ахметов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 Халел Анафин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 Зейн Шашкин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 Аллажар Теміржанов атындағы.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бақылауға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Қойтас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Н.Қ.Әлдібеков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мекемесінің» бастығы                       Н.К.Батенов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