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d077" w14:textId="298d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2009 жылғы 20 желтоқсандағы № 4С-22/3-09 шешімі. Ақмола облысы Ерейментау ауданының Әділет басқармасында 2010 жылғы 10 қаңтарда № 1-9-140 тіркелді. Күші жойылды - Ақмола облысы Ерейментау аудандық мәслихатының 2011 жылғы 26 сәуірдегі № 4С-35/10-11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Ерейментау аудандық мәслихатының 2011.04.26 № 4С-35/10-11 шешімімен</w:t>
      </w:r>
      <w:r>
        <w:br/>
      </w:r>
      <w:r>
        <w:rPr>
          <w:rFonts w:ascii="Times New Roman"/>
          <w:b w:val="false"/>
          <w:i w:val="false"/>
          <w:color w:val="000000"/>
          <w:sz w:val="28"/>
        </w:rPr>
        <w:t>
      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Ерейментау аудандық мәслихаты 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1, 2 және 3 қосымшаларға сәйкес, сонымен қатар 2010 жылға келесі көлемдерде бекітілсін:</w:t>
      </w:r>
      <w:r>
        <w:br/>
      </w:r>
      <w:r>
        <w:rPr>
          <w:rFonts w:ascii="Times New Roman"/>
          <w:b w:val="false"/>
          <w:i w:val="false"/>
          <w:color w:val="000000"/>
          <w:sz w:val="28"/>
        </w:rPr>
        <w:t>
      1) кірістер – 2 112 876,9 мың теңге, сонымен қатар:</w:t>
      </w:r>
      <w:r>
        <w:br/>
      </w:r>
      <w:r>
        <w:rPr>
          <w:rFonts w:ascii="Times New Roman"/>
          <w:b w:val="false"/>
          <w:i w:val="false"/>
          <w:color w:val="000000"/>
          <w:sz w:val="28"/>
        </w:rPr>
        <w:t>
      салықтық түсімдерге – 405 187 мың теңге;</w:t>
      </w:r>
      <w:r>
        <w:br/>
      </w:r>
      <w:r>
        <w:rPr>
          <w:rFonts w:ascii="Times New Roman"/>
          <w:b w:val="false"/>
          <w:i w:val="false"/>
          <w:color w:val="000000"/>
          <w:sz w:val="28"/>
        </w:rPr>
        <w:t>
      салықтық емес түсімдерге – 17 025 мың теңге;</w:t>
      </w:r>
      <w:r>
        <w:br/>
      </w:r>
      <w:r>
        <w:rPr>
          <w:rFonts w:ascii="Times New Roman"/>
          <w:b w:val="false"/>
          <w:i w:val="false"/>
          <w:color w:val="000000"/>
          <w:sz w:val="28"/>
        </w:rPr>
        <w:t>
      негізгі капиталды сатудан түскен түсімдерге – 13 000 мың теңге;</w:t>
      </w:r>
      <w:r>
        <w:br/>
      </w:r>
      <w:r>
        <w:rPr>
          <w:rFonts w:ascii="Times New Roman"/>
          <w:b w:val="false"/>
          <w:i w:val="false"/>
          <w:color w:val="000000"/>
          <w:sz w:val="28"/>
        </w:rPr>
        <w:t>
      трансферттердің түсімдеріне – 1 677 664,9 мың теңге;</w:t>
      </w:r>
      <w:r>
        <w:br/>
      </w:r>
      <w:r>
        <w:rPr>
          <w:rFonts w:ascii="Times New Roman"/>
          <w:b w:val="false"/>
          <w:i w:val="false"/>
          <w:color w:val="000000"/>
          <w:sz w:val="28"/>
        </w:rPr>
        <w:t>
      2) шығындар – 2 140 418,5 мың теңге;</w:t>
      </w:r>
      <w:r>
        <w:br/>
      </w:r>
      <w:r>
        <w:rPr>
          <w:rFonts w:ascii="Times New Roman"/>
          <w:b w:val="false"/>
          <w:i w:val="false"/>
          <w:color w:val="000000"/>
          <w:sz w:val="28"/>
        </w:rPr>
        <w:t>
      3) таза бюджеттік несиелеу – 16 607,7 мың теңге, сонымен қатар:</w:t>
      </w:r>
      <w:r>
        <w:br/>
      </w:r>
      <w:r>
        <w:rPr>
          <w:rFonts w:ascii="Times New Roman"/>
          <w:b w:val="false"/>
          <w:i w:val="false"/>
          <w:color w:val="000000"/>
          <w:sz w:val="28"/>
        </w:rPr>
        <w:t>
      бюджеттік несиелер – 16 607,7 мың теңге;</w:t>
      </w:r>
      <w:r>
        <w:br/>
      </w:r>
      <w:r>
        <w:rPr>
          <w:rFonts w:ascii="Times New Roman"/>
          <w:b w:val="false"/>
          <w:i w:val="false"/>
          <w:color w:val="000000"/>
          <w:sz w:val="28"/>
        </w:rPr>
        <w:t>
      бюджеттік несиелерді өтеу – 306,3 мың теңге;</w:t>
      </w:r>
      <w:r>
        <w:br/>
      </w:r>
      <w:r>
        <w:rPr>
          <w:rFonts w:ascii="Times New Roman"/>
          <w:b w:val="false"/>
          <w:i w:val="false"/>
          <w:color w:val="000000"/>
          <w:sz w:val="28"/>
        </w:rPr>
        <w:t>
      4) қаржылық активтерімен операциялар бойынша сальдо – 0 мың теңге;</w:t>
      </w:r>
      <w:r>
        <w:br/>
      </w:r>
      <w:r>
        <w:rPr>
          <w:rFonts w:ascii="Times New Roman"/>
          <w:b w:val="false"/>
          <w:i w:val="false"/>
          <w:color w:val="000000"/>
          <w:sz w:val="28"/>
        </w:rPr>
        <w:t>
      5) бюджет тапшылығы (профициті) – -44 149,3 мың теңге;</w:t>
      </w:r>
      <w:r>
        <w:br/>
      </w:r>
      <w:r>
        <w:rPr>
          <w:rFonts w:ascii="Times New Roman"/>
          <w:b w:val="false"/>
          <w:i w:val="false"/>
          <w:color w:val="000000"/>
          <w:sz w:val="28"/>
        </w:rPr>
        <w:t>
      6) бюджет тапшылығын қаржыландыру (профицитін пайдалану) – 44  149,3 мың теңге, сонымен қатар:</w:t>
      </w:r>
      <w:r>
        <w:br/>
      </w:r>
      <w:r>
        <w:rPr>
          <w:rFonts w:ascii="Times New Roman"/>
          <w:b w:val="false"/>
          <w:i w:val="false"/>
          <w:color w:val="000000"/>
          <w:sz w:val="28"/>
        </w:rPr>
        <w:t>
      қарыздардың түсімдері – 16 914 мың теңге.</w:t>
      </w:r>
      <w:r>
        <w:br/>
      </w:r>
      <w:r>
        <w:rPr>
          <w:rFonts w:ascii="Times New Roman"/>
          <w:b w:val="false"/>
          <w:i w:val="false"/>
          <w:color w:val="000000"/>
          <w:sz w:val="28"/>
        </w:rPr>
        <w:t>
      27 541,6 мың теңге бюджеттік қаражаттардың пайдаланылатын қалдықтары.</w:t>
      </w:r>
      <w:r>
        <w:br/>
      </w:r>
      <w:r>
        <w:rPr>
          <w:rFonts w:ascii="Times New Roman"/>
          <w:b w:val="false"/>
          <w:i w:val="false"/>
          <w:color w:val="000000"/>
          <w:sz w:val="28"/>
        </w:rPr>
        <w:t>
      жоғары тұрған бюджеттердің алдында жергілікті атқарушы органның қарызын өтеу - 306,3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Ерейментау аудандық мәслихатының 2010.02.05 </w:t>
      </w:r>
      <w:r>
        <w:rPr>
          <w:rFonts w:ascii="Times New Roman"/>
          <w:b w:val="false"/>
          <w:i w:val="false"/>
          <w:color w:val="000000"/>
          <w:sz w:val="28"/>
        </w:rPr>
        <w:t>№ 4С-23/3-10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2010.04.19 </w:t>
      </w:r>
      <w:r>
        <w:rPr>
          <w:rFonts w:ascii="Times New Roman"/>
          <w:b w:val="false"/>
          <w:i w:val="false"/>
          <w:color w:val="000000"/>
          <w:sz w:val="28"/>
        </w:rPr>
        <w:t>№ 4С-25/4-10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2010.07.21 </w:t>
      </w:r>
      <w:r>
        <w:rPr>
          <w:rFonts w:ascii="Times New Roman"/>
          <w:b w:val="false"/>
          <w:i w:val="false"/>
          <w:color w:val="000000"/>
          <w:sz w:val="28"/>
        </w:rPr>
        <w:t>№ 4С-26/3-10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2010.10.19 </w:t>
      </w:r>
      <w:r>
        <w:rPr>
          <w:rFonts w:ascii="Times New Roman"/>
          <w:b w:val="false"/>
          <w:i w:val="false"/>
          <w:color w:val="000000"/>
          <w:sz w:val="28"/>
        </w:rPr>
        <w:t>№ 4С-28/3-10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2010.11.12 </w:t>
      </w:r>
      <w:r>
        <w:rPr>
          <w:rFonts w:ascii="Times New Roman"/>
          <w:b w:val="false"/>
          <w:i w:val="false"/>
          <w:color w:val="000000"/>
          <w:sz w:val="28"/>
        </w:rPr>
        <w:t>№ 4С-29/2-10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2. Аудан бюджетінің кірістері келесі қайнар көздердің есебіне бекітілсін:</w:t>
      </w:r>
      <w:r>
        <w:br/>
      </w:r>
      <w:r>
        <w:rPr>
          <w:rFonts w:ascii="Times New Roman"/>
          <w:b w:val="false"/>
          <w:i w:val="false"/>
          <w:color w:val="000000"/>
          <w:sz w:val="28"/>
        </w:rPr>
        <w:t>
      1) салықтық түсімдерді, сонымен қатар:</w:t>
      </w:r>
      <w:r>
        <w:br/>
      </w:r>
      <w:r>
        <w:rPr>
          <w:rFonts w:ascii="Times New Roman"/>
          <w:b w:val="false"/>
          <w:i w:val="false"/>
          <w:color w:val="000000"/>
          <w:sz w:val="28"/>
        </w:rPr>
        <w:t>
      жеке кіріс салығын;</w:t>
      </w:r>
      <w:r>
        <w:br/>
      </w:r>
      <w:r>
        <w:rPr>
          <w:rFonts w:ascii="Times New Roman"/>
          <w:b w:val="false"/>
          <w:i w:val="false"/>
          <w:color w:val="000000"/>
          <w:sz w:val="28"/>
        </w:rPr>
        <w:t>
      әлеуметтік салықты;</w:t>
      </w:r>
      <w:r>
        <w:br/>
      </w:r>
      <w:r>
        <w:rPr>
          <w:rFonts w:ascii="Times New Roman"/>
          <w:b w:val="false"/>
          <w:i w:val="false"/>
          <w:color w:val="000000"/>
          <w:sz w:val="28"/>
        </w:rPr>
        <w:t>
      мүлікке салықты;</w:t>
      </w:r>
      <w:r>
        <w:br/>
      </w:r>
      <w:r>
        <w:rPr>
          <w:rFonts w:ascii="Times New Roman"/>
          <w:b w:val="false"/>
          <w:i w:val="false"/>
          <w:color w:val="000000"/>
          <w:sz w:val="28"/>
        </w:rPr>
        <w:t>
      жер салығын;</w:t>
      </w:r>
      <w:r>
        <w:br/>
      </w:r>
      <w:r>
        <w:rPr>
          <w:rFonts w:ascii="Times New Roman"/>
          <w:b w:val="false"/>
          <w:i w:val="false"/>
          <w:color w:val="000000"/>
          <w:sz w:val="28"/>
        </w:rPr>
        <w:t>
      көлік құралдарына салықты;</w:t>
      </w:r>
      <w:r>
        <w:br/>
      </w:r>
      <w:r>
        <w:rPr>
          <w:rFonts w:ascii="Times New Roman"/>
          <w:b w:val="false"/>
          <w:i w:val="false"/>
          <w:color w:val="000000"/>
          <w:sz w:val="28"/>
        </w:rPr>
        <w:t>
      бірыңғай жер салығын;</w:t>
      </w:r>
      <w:r>
        <w:br/>
      </w:r>
      <w:r>
        <w:rPr>
          <w:rFonts w:ascii="Times New Roman"/>
          <w:b w:val="false"/>
          <w:i w:val="false"/>
          <w:color w:val="000000"/>
          <w:sz w:val="28"/>
        </w:rPr>
        <w:t>
      акциздерді;</w:t>
      </w:r>
      <w:r>
        <w:br/>
      </w:r>
      <w:r>
        <w:rPr>
          <w:rFonts w:ascii="Times New Roman"/>
          <w:b w:val="false"/>
          <w:i w:val="false"/>
          <w:color w:val="000000"/>
          <w:sz w:val="28"/>
        </w:rPr>
        <w:t>
      табиғи және басқа да ресурстарды пайдалануға түсімдерді;</w:t>
      </w:r>
      <w:r>
        <w:br/>
      </w:r>
      <w:r>
        <w:rPr>
          <w:rFonts w:ascii="Times New Roman"/>
          <w:b w:val="false"/>
          <w:i w:val="false"/>
          <w:color w:val="000000"/>
          <w:sz w:val="28"/>
        </w:rPr>
        <w:t>
      кәсіпкерлік және кәсіби қызметті жүргізу үшін жарналарды;</w:t>
      </w:r>
      <w:r>
        <w:br/>
      </w:r>
      <w:r>
        <w:rPr>
          <w:rFonts w:ascii="Times New Roman"/>
          <w:b w:val="false"/>
          <w:i w:val="false"/>
          <w:color w:val="000000"/>
          <w:sz w:val="28"/>
        </w:rPr>
        <w:t>
      мемлекеттік баж салығын;</w:t>
      </w:r>
      <w:r>
        <w:br/>
      </w:r>
      <w:r>
        <w:rPr>
          <w:rFonts w:ascii="Times New Roman"/>
          <w:b w:val="false"/>
          <w:i w:val="false"/>
          <w:color w:val="000000"/>
          <w:sz w:val="28"/>
        </w:rPr>
        <w:t>
      2) салықтық емес түсімдерді, сонымен қатар:</w:t>
      </w:r>
      <w:r>
        <w:br/>
      </w:r>
      <w:r>
        <w:rPr>
          <w:rFonts w:ascii="Times New Roman"/>
          <w:b w:val="false"/>
          <w:i w:val="false"/>
          <w:color w:val="000000"/>
          <w:sz w:val="28"/>
        </w:rPr>
        <w:t>
      мемлекеттік жеке меншікте тұрған мүлікті жалға беруден түскен кірістерді;</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түсімдерді;</w:t>
      </w:r>
      <w:r>
        <w:br/>
      </w:r>
      <w:r>
        <w:rPr>
          <w:rFonts w:ascii="Times New Roman"/>
          <w:b w:val="false"/>
          <w:i w:val="false"/>
          <w:color w:val="000000"/>
          <w:sz w:val="28"/>
        </w:rPr>
        <w:t>
      3) негізгі капиталды сатудан түскен түсімдерді, сонымен қатар:</w:t>
      </w:r>
      <w:r>
        <w:br/>
      </w:r>
      <w:r>
        <w:rPr>
          <w:rFonts w:ascii="Times New Roman"/>
          <w:b w:val="false"/>
          <w:i w:val="false"/>
          <w:color w:val="000000"/>
          <w:sz w:val="28"/>
        </w:rPr>
        <w:t>
      жерді және материалдық емес активтерді сату;</w:t>
      </w:r>
      <w:r>
        <w:br/>
      </w:r>
      <w:r>
        <w:rPr>
          <w:rFonts w:ascii="Times New Roman"/>
          <w:b w:val="false"/>
          <w:i w:val="false"/>
          <w:color w:val="000000"/>
          <w:sz w:val="28"/>
        </w:rPr>
        <w:t>
      4) трансферттердің түсімдерін, сонымен қатар:</w:t>
      </w:r>
      <w:r>
        <w:br/>
      </w:r>
      <w:r>
        <w:rPr>
          <w:rFonts w:ascii="Times New Roman"/>
          <w:b w:val="false"/>
          <w:i w:val="false"/>
          <w:color w:val="000000"/>
          <w:sz w:val="28"/>
        </w:rPr>
        <w:t>
      мақсатты трансферттерді;</w:t>
      </w:r>
      <w:r>
        <w:br/>
      </w:r>
      <w:r>
        <w:rPr>
          <w:rFonts w:ascii="Times New Roman"/>
          <w:b w:val="false"/>
          <w:i w:val="false"/>
          <w:color w:val="000000"/>
          <w:sz w:val="28"/>
        </w:rPr>
        <w:t>
      субвенцияларды.</w:t>
      </w:r>
      <w:r>
        <w:br/>
      </w:r>
      <w:r>
        <w:rPr>
          <w:rFonts w:ascii="Times New Roman"/>
          <w:b w:val="false"/>
          <w:i w:val="false"/>
          <w:color w:val="000000"/>
          <w:sz w:val="28"/>
        </w:rPr>
        <w:t>
</w:t>
      </w:r>
      <w:r>
        <w:rPr>
          <w:rFonts w:ascii="Times New Roman"/>
          <w:b w:val="false"/>
          <w:i w:val="false"/>
          <w:color w:val="000000"/>
          <w:sz w:val="28"/>
        </w:rPr>
        <w:t>
      3. Облыстық бюджеттен аудан бюджетіне 1 036 398 мың теңге сомасында 2010 жылға жіберілетін субвенциялардың көлемі ескерілсін.</w:t>
      </w:r>
      <w:r>
        <w:br/>
      </w:r>
      <w:r>
        <w:rPr>
          <w:rFonts w:ascii="Times New Roman"/>
          <w:b w:val="false"/>
          <w:i w:val="false"/>
          <w:color w:val="000000"/>
          <w:sz w:val="28"/>
        </w:rPr>
        <w:t>
</w:t>
      </w:r>
      <w:r>
        <w:rPr>
          <w:rFonts w:ascii="Times New Roman"/>
          <w:b w:val="false"/>
          <w:i w:val="false"/>
          <w:color w:val="000000"/>
          <w:sz w:val="28"/>
        </w:rPr>
        <w:t>
      4. 2010 жылға арналған аудан бюджетінде 54 000 мың теңге сомасында бюджеттік саладағы еңбекті төлеу қорын өзгертуге байланысты, облыстық бюджеттен мақсатты ағымдық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Ақмола облысы Ерейментау аудандық мәслихатының 2010.04.19 </w:t>
      </w:r>
      <w:r>
        <w:rPr>
          <w:rFonts w:ascii="Times New Roman"/>
          <w:b w:val="false"/>
          <w:i w:val="false"/>
          <w:color w:val="000000"/>
          <w:sz w:val="28"/>
        </w:rPr>
        <w:t>№ 4С-25/4-10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2010 жылға арналған аудан бюджетінде білім беруге 216 361,5 мың теңге республикалық бюджеттен мақсатты трансферттер қарастырылғаны ескерілсін, сонымен қатар:</w:t>
      </w:r>
      <w:r>
        <w:br/>
      </w:r>
      <w:r>
        <w:rPr>
          <w:rFonts w:ascii="Times New Roman"/>
          <w:b w:val="false"/>
          <w:i w:val="false"/>
          <w:color w:val="000000"/>
          <w:sz w:val="28"/>
        </w:rPr>
        <w:t>
      1) 132 032 мың теңге сомасында мақсатты ағымдық трансферттер, сонымен қатар:</w:t>
      </w:r>
      <w:r>
        <w:br/>
      </w:r>
      <w:r>
        <w:rPr>
          <w:rFonts w:ascii="Times New Roman"/>
          <w:b w:val="false"/>
          <w:i w:val="false"/>
          <w:color w:val="000000"/>
          <w:sz w:val="28"/>
        </w:rPr>
        <w:t>
      қайта енгізілген білім нысандарын қаржыландыруға – 108 018 мың теңге;</w:t>
      </w:r>
      <w:r>
        <w:br/>
      </w:r>
      <w:r>
        <w:rPr>
          <w:rFonts w:ascii="Times New Roman"/>
          <w:b w:val="false"/>
          <w:i w:val="false"/>
          <w:color w:val="000000"/>
          <w:sz w:val="28"/>
        </w:rPr>
        <w:t>
      2005-2010 жылдарға Қазақстан Республикасының білімін дамытудың Мемлекеттік бағдарламасын жүзеге асыруға – 9 632 мың теңге;</w:t>
      </w:r>
      <w:r>
        <w:br/>
      </w:r>
      <w:r>
        <w:rPr>
          <w:rFonts w:ascii="Times New Roman"/>
          <w:b w:val="false"/>
          <w:i w:val="false"/>
          <w:color w:val="000000"/>
          <w:sz w:val="28"/>
        </w:rPr>
        <w:t>
      «Өзін-өзі тану» пәнін енгізуге – 3 726 мың теңге;</w:t>
      </w:r>
      <w:r>
        <w:br/>
      </w:r>
      <w:r>
        <w:rPr>
          <w:rFonts w:ascii="Times New Roman"/>
          <w:b w:val="false"/>
          <w:i w:val="false"/>
          <w:color w:val="000000"/>
          <w:sz w:val="28"/>
        </w:rPr>
        <w:t>
      Мектепке дейінгі білім ұйымдарында мемлекеттік білім тапсырыстарын жүзеге асыруға – 10 656 мың теңге.</w:t>
      </w:r>
      <w:r>
        <w:br/>
      </w:r>
      <w:r>
        <w:rPr>
          <w:rFonts w:ascii="Times New Roman"/>
          <w:b w:val="false"/>
          <w:i w:val="false"/>
          <w:color w:val="000000"/>
          <w:sz w:val="28"/>
        </w:rPr>
        <w:t>
      2) Ерейментау қаласында 320 орынға арналған ұлттық балалардың мектепке дейінгі мекемесінің құрылысына 84 329,5 мың теңге сомасында дамытуға мақсатты трансферттер.</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Ақмола облысы Ерейментау аудандық мәслихатының 2010.04.19 </w:t>
      </w:r>
      <w:r>
        <w:rPr>
          <w:rFonts w:ascii="Times New Roman"/>
          <w:b w:val="false"/>
          <w:i w:val="false"/>
          <w:color w:val="000000"/>
          <w:sz w:val="28"/>
        </w:rPr>
        <w:t>№ 4С-25/4-10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2010.11.12 </w:t>
      </w:r>
      <w:r>
        <w:rPr>
          <w:rFonts w:ascii="Times New Roman"/>
          <w:b w:val="false"/>
          <w:i w:val="false"/>
          <w:color w:val="000000"/>
          <w:sz w:val="28"/>
        </w:rPr>
        <w:t>№ 4С-29/2-10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аудан бюджетінде республикалық бюджеттен әлеуметтік көмек пен әлеуметтік қамтамасыз етуге 15 765,3 мың теңге мақсатты ағымдық трансферттер қарастырылғаны ескерілсін, сонымен қатар:</w:t>
      </w:r>
      <w:r>
        <w:br/>
      </w:r>
      <w:r>
        <w:rPr>
          <w:rFonts w:ascii="Times New Roman"/>
          <w:b w:val="false"/>
          <w:i w:val="false"/>
          <w:color w:val="000000"/>
          <w:sz w:val="28"/>
        </w:rPr>
        <w:t>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жылдарда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6283,2 мың теңге;</w:t>
      </w:r>
      <w:r>
        <w:br/>
      </w:r>
      <w:r>
        <w:rPr>
          <w:rFonts w:ascii="Times New Roman"/>
          <w:b w:val="false"/>
          <w:i w:val="false"/>
          <w:color w:val="000000"/>
          <w:sz w:val="28"/>
        </w:rPr>
        <w:t>
      «Тәуелсіз Мемлекеттер Достастығының елдері, Қазақстан Республикасының аумағы бойынша Ұлы Отан соғысы қатысушылары мен мүгедектерінің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332,1 мың теңге».</w:t>
      </w:r>
      <w:r>
        <w:br/>
      </w:r>
      <w:r>
        <w:rPr>
          <w:rFonts w:ascii="Times New Roman"/>
          <w:b w:val="false"/>
          <w:i w:val="false"/>
          <w:color w:val="000000"/>
          <w:sz w:val="28"/>
        </w:rPr>
        <w:t>
      18 жасқа дейінгі балаларға мемлекеттік жәрдемақыларды төлеуге – 7 900 мың теңге;</w:t>
      </w:r>
      <w:r>
        <w:br/>
      </w:r>
      <w:r>
        <w:rPr>
          <w:rFonts w:ascii="Times New Roman"/>
          <w:b w:val="false"/>
          <w:i w:val="false"/>
          <w:color w:val="000000"/>
          <w:sz w:val="28"/>
        </w:rPr>
        <w:t>
      төменгі минимумның өсіміне байланысты, мемлекеттік атаулы әлеуметтік көмекті төлеуге – 1 250 мың теңге.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Ақмола облысы Ерейментау аудандық мәслихатының 2010.04.19 </w:t>
      </w:r>
      <w:r>
        <w:rPr>
          <w:rFonts w:ascii="Times New Roman"/>
          <w:b w:val="false"/>
          <w:i w:val="false"/>
          <w:color w:val="000000"/>
          <w:sz w:val="28"/>
        </w:rPr>
        <w:t>№ 4С-25/4-10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2010.11.12 </w:t>
      </w:r>
      <w:r>
        <w:rPr>
          <w:rFonts w:ascii="Times New Roman"/>
          <w:b w:val="false"/>
          <w:i w:val="false"/>
          <w:color w:val="000000"/>
          <w:sz w:val="28"/>
        </w:rPr>
        <w:t>№ 4С-29/2-10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7. 2010 жылға арналған аудан бюджетінің трансферттері құрамында сумен жабдықтау жүйесін қайта құрастыруға Олжабай батыр атындағы ауылына – 139 539 мың теңге және Новомарковка селосына – 104 605 мың теңге республикалық бюджеттен дамытуға мақсатты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Ақмола облысы Ерейментау аудандық мәслихатының 2010.10.19 </w:t>
      </w:r>
      <w:r>
        <w:rPr>
          <w:rFonts w:ascii="Times New Roman"/>
          <w:b w:val="false"/>
          <w:i w:val="false"/>
          <w:color w:val="000000"/>
          <w:sz w:val="28"/>
        </w:rPr>
        <w:t>№ 4С-28/3-10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2010.11.12 </w:t>
      </w:r>
      <w:r>
        <w:rPr>
          <w:rFonts w:ascii="Times New Roman"/>
          <w:b w:val="false"/>
          <w:i w:val="false"/>
          <w:color w:val="000000"/>
          <w:sz w:val="28"/>
        </w:rPr>
        <w:t>№ 4С-29/2-10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аудан бюджетінің трансферттері құрамында  35 293,3 мың теңге сомасында республикалық бюджеттен мақсатты ағымды трансферттер қарастырылғаны ескерілсін, сонымен қатар:</w:t>
      </w:r>
      <w:r>
        <w:br/>
      </w:r>
      <w:r>
        <w:rPr>
          <w:rFonts w:ascii="Times New Roman"/>
          <w:b w:val="false"/>
          <w:i w:val="false"/>
          <w:color w:val="000000"/>
          <w:sz w:val="28"/>
        </w:rPr>
        <w:t>
      ветеринария саласындағы жергілікті атқарушы органдардың бөлімшелерін қаржыландыруға – 16 179 мың теңге;</w:t>
      </w:r>
      <w:r>
        <w:br/>
      </w:r>
      <w:r>
        <w:rPr>
          <w:rFonts w:ascii="Times New Roman"/>
          <w:b w:val="false"/>
          <w:i w:val="false"/>
          <w:color w:val="000000"/>
          <w:sz w:val="28"/>
        </w:rPr>
        <w:t>
      эпизоотикаға қарсы іс-шаралар өткізуге – 15 936 мың теңге;</w:t>
      </w:r>
      <w:r>
        <w:br/>
      </w:r>
      <w:r>
        <w:rPr>
          <w:rFonts w:ascii="Times New Roman"/>
          <w:b w:val="false"/>
          <w:i w:val="false"/>
          <w:color w:val="000000"/>
          <w:sz w:val="28"/>
        </w:rPr>
        <w:t>
      ауылдық елді мекендердің әлеуметтік саладағы мамандарын әлеуметтік қолдаудың шараларын жүзеге асыруға – 3 178,3 мың теңге.</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Ақмола облысы Ерейментау аудандық мәслихатының 2010.04.19 </w:t>
      </w:r>
      <w:r>
        <w:rPr>
          <w:rFonts w:ascii="Times New Roman"/>
          <w:b w:val="false"/>
          <w:i w:val="false"/>
          <w:color w:val="000000"/>
          <w:sz w:val="28"/>
        </w:rPr>
        <w:t>№ 4С-25/4-10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2010.11.12 </w:t>
      </w:r>
      <w:r>
        <w:rPr>
          <w:rFonts w:ascii="Times New Roman"/>
          <w:b w:val="false"/>
          <w:i w:val="false"/>
          <w:color w:val="000000"/>
          <w:sz w:val="28"/>
        </w:rPr>
        <w:t>№ 4С-29/2-10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шешімідерімен</w:t>
      </w:r>
      <w:r>
        <w:br/>
      </w:r>
      <w:r>
        <w:rPr>
          <w:rFonts w:ascii="Times New Roman"/>
          <w:b w:val="false"/>
          <w:i w:val="false"/>
          <w:color w:val="000000"/>
          <w:sz w:val="28"/>
        </w:rPr>
        <w:t>
</w:t>
      </w:r>
      <w:r>
        <w:rPr>
          <w:rFonts w:ascii="Times New Roman"/>
          <w:b w:val="false"/>
          <w:i w:val="false"/>
          <w:color w:val="000000"/>
          <w:sz w:val="28"/>
        </w:rPr>
        <w:t>
      9. 2010 жылға арналған аудан бюджетінің трансферттері құрамында ауылдық елді мекендердің әлеуметтік саладағы мамандарын әлеуметтік қолдаудың шараларын жүзеге асыруға 16 607,7 мың теңге сомасында республикалық бюджеттен бюджеттік несиелер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Ақмола облысы Ерейментау аудандық мәслихатының 2010.11.12 </w:t>
      </w:r>
      <w:r>
        <w:rPr>
          <w:rFonts w:ascii="Times New Roman"/>
          <w:b w:val="false"/>
          <w:i w:val="false"/>
          <w:color w:val="000000"/>
          <w:sz w:val="28"/>
        </w:rPr>
        <w:t>№ 4С-29/2-10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10. 2010 жылға арналған аудан бюджетінің трансферттері құрамында облыстық бюджеттен 30 848,8 мың теңге сомасында мақсатты трансферттер қарастырылғаны ескерілсін, сонымен қатар:</w:t>
      </w:r>
      <w:r>
        <w:br/>
      </w:r>
      <w:r>
        <w:rPr>
          <w:rFonts w:ascii="Times New Roman"/>
          <w:b w:val="false"/>
          <w:i w:val="false"/>
          <w:color w:val="000000"/>
          <w:sz w:val="28"/>
        </w:rPr>
        <w:t>
      1) 30 921 мың теңге сомасында мақсатты ағымдық трансферттер, сонымен қатар:</w:t>
      </w:r>
      <w:r>
        <w:br/>
      </w:r>
      <w:r>
        <w:rPr>
          <w:rFonts w:ascii="Times New Roman"/>
          <w:b w:val="false"/>
          <w:i w:val="false"/>
          <w:color w:val="000000"/>
          <w:sz w:val="28"/>
        </w:rPr>
        <w:t>
      Ұлы Отан соғысының қатысушылары мен мүгедектеріне коммуналдық қызметтер үшін шығындарға әлеуметтік көмек көрсетуге – 759,5 мың теңге;</w:t>
      </w:r>
      <w:r>
        <w:br/>
      </w:r>
      <w:r>
        <w:rPr>
          <w:rFonts w:ascii="Times New Roman"/>
          <w:b w:val="false"/>
          <w:i w:val="false"/>
          <w:color w:val="000000"/>
          <w:sz w:val="28"/>
        </w:rPr>
        <w:t>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жылдарда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соғысындағы Жеңістің 65-жылдығына Ұлы Отан соғысының жылдарында тылда кемінде алты ай жұмыс істеген (қызмет өткерген) адамдарға біржолғы материалдық көмек төлеуге және қаржылық қызметтерге – 4 489 мың теңге;</w:t>
      </w:r>
      <w:r>
        <w:br/>
      </w:r>
      <w:r>
        <w:rPr>
          <w:rFonts w:ascii="Times New Roman"/>
          <w:b w:val="false"/>
          <w:i w:val="false"/>
          <w:color w:val="000000"/>
          <w:sz w:val="28"/>
        </w:rPr>
        <w:t>
      Ерейментау ауданының жеткілікті түрде қамтамасыз етілмеген отбасылары мен ауылдық жерлеріндегі көп балалы отбасылардан студенттердің колледждердегі оқуы үшін төлемге – 1 270 мың теңге;</w:t>
      </w:r>
      <w:r>
        <w:br/>
      </w:r>
      <w:r>
        <w:rPr>
          <w:rFonts w:ascii="Times New Roman"/>
          <w:b w:val="false"/>
          <w:i w:val="false"/>
          <w:color w:val="000000"/>
          <w:sz w:val="28"/>
        </w:rPr>
        <w:t>
      Новодолинка селолық округі, Новодолинка ауылының жеке тұлғаларымен жасалған залалдардың өтемақыларын төлеудің мақсатында, аусыл – аса қауіпті жұқпалы ауруының ошағындағы алып тасталған және жойылған ауру жануарлардың құнын иелеріне төлеуге – 24 330,3 мың теңге.</w:t>
      </w:r>
      <w:r>
        <w:br/>
      </w:r>
      <w:r>
        <w:rPr>
          <w:rFonts w:ascii="Times New Roman"/>
          <w:b w:val="false"/>
          <w:i w:val="false"/>
          <w:color w:val="000000"/>
          <w:sz w:val="28"/>
        </w:rPr>
        <w:t>
      2) Азиаттық даму банкінің келісімі аясында «Ауылдық аумақтарды сумен жабдықтау және канализациялау» салалық жобасын жүзеге асыру мақсатында құрылыс кезінде жобалық, сметалық, іздестіру жұмыстарын орындауға және қадағалауға – 1 480 мың теңге сомасында дамытуға мақсатты трансферттер (Изобильное селосы).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Ақмола облысы Ерейментау аудандық мәслихатының 2010.04.19 </w:t>
      </w:r>
      <w:r>
        <w:rPr>
          <w:rFonts w:ascii="Times New Roman"/>
          <w:b w:val="false"/>
          <w:i w:val="false"/>
          <w:color w:val="000000"/>
          <w:sz w:val="28"/>
        </w:rPr>
        <w:t>№ 4С-25/4-10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2010.07.21 </w:t>
      </w:r>
      <w:r>
        <w:rPr>
          <w:rFonts w:ascii="Times New Roman"/>
          <w:b w:val="false"/>
          <w:i w:val="false"/>
          <w:color w:val="000000"/>
          <w:sz w:val="28"/>
        </w:rPr>
        <w:t>№ 4С-26/3-10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2010.11.12 </w:t>
      </w:r>
      <w:r>
        <w:rPr>
          <w:rFonts w:ascii="Times New Roman"/>
          <w:b w:val="false"/>
          <w:i w:val="false"/>
          <w:color w:val="000000"/>
          <w:sz w:val="28"/>
        </w:rPr>
        <w:t>№ 4С-29/2-10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11. 2010 жылға арналған аудан бюджетінің трансферттері құрамында республикалық және облыстық бюджеттерден 98 854 мың теңге сомасында аймақтық жұмыспен қамту стратегиясын жүзеге асыруға және кадрларды қайта дайындауға мақсатты трансферттер қарастырылғаны ескерілсін, сонымен қатар:</w:t>
      </w:r>
      <w:r>
        <w:br/>
      </w:r>
      <w:r>
        <w:rPr>
          <w:rFonts w:ascii="Times New Roman"/>
          <w:b w:val="false"/>
          <w:i w:val="false"/>
          <w:color w:val="000000"/>
          <w:sz w:val="28"/>
        </w:rPr>
        <w:t>
      1) 36 600 мың теңге сомасында мақсатты ағымдық трансферттер, сонымен қатар:</w:t>
      </w:r>
      <w:r>
        <w:br/>
      </w:r>
      <w:r>
        <w:rPr>
          <w:rFonts w:ascii="Times New Roman"/>
          <w:b w:val="false"/>
          <w:i w:val="false"/>
          <w:color w:val="000000"/>
          <w:sz w:val="28"/>
        </w:rPr>
        <w:t>
      аудандық маңыздағы жолдарды ағымдық жөндеуге – 10 000 мың теңге;</w:t>
      </w:r>
      <w:r>
        <w:br/>
      </w:r>
      <w:r>
        <w:rPr>
          <w:rFonts w:ascii="Times New Roman"/>
          <w:b w:val="false"/>
          <w:i w:val="false"/>
          <w:color w:val="000000"/>
          <w:sz w:val="28"/>
        </w:rPr>
        <w:t>
      Ерейментау қаласының қала ішіндегі жолдарын ағымдық жөндеуге – 20 000 мың теңге;</w:t>
      </w:r>
      <w:r>
        <w:br/>
      </w:r>
      <w:r>
        <w:rPr>
          <w:rFonts w:ascii="Times New Roman"/>
          <w:b w:val="false"/>
          <w:i w:val="false"/>
          <w:color w:val="000000"/>
          <w:sz w:val="28"/>
        </w:rPr>
        <w:t>
      әлеуметтік жұмыс орындары мен жастар тәжірибесінің бағдарламасын кеңейтуге – 6 600 мың теңге;</w:t>
      </w:r>
      <w:r>
        <w:br/>
      </w:r>
      <w:r>
        <w:rPr>
          <w:rFonts w:ascii="Times New Roman"/>
          <w:b w:val="false"/>
          <w:i w:val="false"/>
          <w:color w:val="000000"/>
          <w:sz w:val="28"/>
        </w:rPr>
        <w:t>
      2) Ерейментау қаласындағы № 5 қазандық пен жылу желілерін қайта құрастыруға, су жылытқыштарды орнатуға 62 254 мың теңге сомасында дамытуға мақсатты трансферттер.</w:t>
      </w:r>
      <w:r>
        <w:br/>
      </w:r>
      <w:r>
        <w:rPr>
          <w:rFonts w:ascii="Times New Roman"/>
          <w:b w:val="false"/>
          <w:i w:val="false"/>
          <w:color w:val="000000"/>
          <w:sz w:val="28"/>
        </w:rPr>
        <w:t>
</w:t>
      </w:r>
      <w:r>
        <w:rPr>
          <w:rFonts w:ascii="Times New Roman"/>
          <w:b w:val="false"/>
          <w:i w:val="false"/>
          <w:color w:val="000000"/>
          <w:sz w:val="28"/>
        </w:rPr>
        <w:t>
      12. 2010 жылға арналған аудан бюджетінде 2005-2010 жылдарға Қазақстан Республикасы білім берудің аймақтық бағдарламасының аясында білім мекемелерінің материалдық-техникалық базаларын нығайтуға – 8 110 мың теңге шығындар қарастырылсын.</w:t>
      </w:r>
      <w:r>
        <w:br/>
      </w:r>
      <w:r>
        <w:rPr>
          <w:rFonts w:ascii="Times New Roman"/>
          <w:b w:val="false"/>
          <w:i w:val="false"/>
          <w:color w:val="000000"/>
          <w:sz w:val="28"/>
        </w:rPr>
        <w:t>
</w:t>
      </w:r>
      <w:r>
        <w:rPr>
          <w:rFonts w:ascii="Times New Roman"/>
          <w:b w:val="false"/>
          <w:i w:val="false"/>
          <w:color w:val="000000"/>
          <w:sz w:val="28"/>
        </w:rPr>
        <w:t>
      13. Аудан бюджетінде он сегіз жасқа дейінгі балаларға мемлекеттік жәрдемақы төлеуге 13 787 мың теңге сомасында шығыстар қарастырылғаны ескерілсін.</w:t>
      </w:r>
      <w:r>
        <w:br/>
      </w:r>
      <w:r>
        <w:rPr>
          <w:rFonts w:ascii="Times New Roman"/>
          <w:b w:val="false"/>
          <w:i w:val="false"/>
          <w:color w:val="000000"/>
          <w:sz w:val="28"/>
        </w:rPr>
        <w:t>
</w:t>
      </w:r>
      <w:r>
        <w:rPr>
          <w:rFonts w:ascii="Times New Roman"/>
          <w:b w:val="false"/>
          <w:i w:val="false"/>
          <w:color w:val="000000"/>
          <w:sz w:val="28"/>
        </w:rPr>
        <w:t>
      14. Аудан бюджетінде Ұлы Отан соғысының қатысушысына тұрғын үй сатып алуға материалдық көмек көрсетуге 1 200 мың теңге сомасында шығыстар қарастырылғаны ескерілсін.</w:t>
      </w:r>
      <w:r>
        <w:br/>
      </w:r>
      <w:r>
        <w:rPr>
          <w:rFonts w:ascii="Times New Roman"/>
          <w:b w:val="false"/>
          <w:i w:val="false"/>
          <w:color w:val="000000"/>
          <w:sz w:val="28"/>
        </w:rPr>
        <w:t>
</w:t>
      </w:r>
      <w:r>
        <w:rPr>
          <w:rFonts w:ascii="Times New Roman"/>
          <w:b w:val="false"/>
          <w:i w:val="false"/>
          <w:color w:val="000000"/>
          <w:sz w:val="28"/>
        </w:rPr>
        <w:t>
      14-1. 2010 жылға арналған аудан бюджетінде 37 552 мың теңге сомасында Ерейментау қаласындағы бұрыңғы № 87 бала-бақшаны қайта құрастыруға шығыстар қарастырылып жатқаны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14-1-тармағымен толықтырылды - Ақмола облысы Ерейментау аудандық мәслихатының 2010.02.05 </w:t>
      </w:r>
      <w:r>
        <w:rPr>
          <w:rFonts w:ascii="Times New Roman"/>
          <w:b w:val="false"/>
          <w:i w:val="false"/>
          <w:color w:val="000000"/>
          <w:sz w:val="28"/>
        </w:rPr>
        <w:t>№ 4С-23/3-10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2010.07.21  </w:t>
      </w:r>
      <w:r>
        <w:rPr>
          <w:rFonts w:ascii="Times New Roman"/>
          <w:b w:val="false"/>
          <w:i w:val="false"/>
          <w:color w:val="000000"/>
          <w:sz w:val="28"/>
        </w:rPr>
        <w:t>№ 4С-26/3-10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14-2. 2010 жылға арналған ауданның бюджетіндегі 2010 жылдың 1 қаңтарында құрылған бюджеттік қаражаттардың 21 696,4 мың теңге сомасындағы бос қалдықтары бекітілген заңнамалық тәртіпте пайдаланылғаны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14-2-тармағымен толықтырылды - Ақмола облысы Ерейментау аудандық мәслихатының 2010.02.05 </w:t>
      </w:r>
      <w:r>
        <w:rPr>
          <w:rFonts w:ascii="Times New Roman"/>
          <w:b w:val="false"/>
          <w:i w:val="false"/>
          <w:color w:val="000000"/>
          <w:sz w:val="28"/>
        </w:rPr>
        <w:t>№ 4С-23/3-10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15. 2010 жылға ауданның жергілікті атқарушы органының қоры 2  699,7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Ақмола облысы Ерейментау аудандық мәслихатының 2010.10.19 </w:t>
      </w:r>
      <w:r>
        <w:rPr>
          <w:rFonts w:ascii="Times New Roman"/>
          <w:b w:val="false"/>
          <w:i w:val="false"/>
          <w:color w:val="000000"/>
          <w:sz w:val="28"/>
        </w:rPr>
        <w:t>№ 4С-28/3-10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16. Ерейментау аудандық мәслихатымен келісілген тізбеге сәйкес, ауылдық (селолық) жерде жұмыс істейтін әлеуметтік қамсыздандыру, білім беру, мәдениет және спорт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17. 2010 жылға арналған Ерейментау қаласының, ауылдық (селолық) округтердің және ауылдардың (селолардың) әкім аппараттарының бюджеттік бағдарламалары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18. 2010 жылға арналған аудан бюджетін орындау барысындағы секвестрге жатпайтын аудандық бюджеттік бағдарламалардың тізбесі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19. Осы шешім Ерейментау ауданының Әділет басқармасында мемлекеттік тіркелген күннен күшіне енеді және 2010 жылғы 1 қаңтарынан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Н. Кравченко</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Қ. 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әкімі                                      Н.Ә.Ережепов</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Қ.Ж.Құдабаев</w:t>
      </w:r>
    </w:p>
    <w:bookmarkStart w:name="z21"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2009 жылғы 20 желтоқсандағы № 4С-22/3-09</w:t>
      </w:r>
      <w:r>
        <w:br/>
      </w:r>
      <w:r>
        <w:rPr>
          <w:rFonts w:ascii="Times New Roman"/>
          <w:b w:val="false"/>
          <w:i w:val="false"/>
          <w:color w:val="000000"/>
          <w:sz w:val="28"/>
        </w:rPr>
        <w:t>
шешімімен бекітілген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Ерейментау аудандық мәслихатының 2010.07.21 </w:t>
      </w:r>
      <w:r>
        <w:rPr>
          <w:rFonts w:ascii="Times New Roman"/>
          <w:b w:val="false"/>
          <w:i w:val="false"/>
          <w:color w:val="ff0000"/>
          <w:sz w:val="28"/>
        </w:rPr>
        <w:t>№ 4С-26/3-10</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2010.10.19 </w:t>
      </w:r>
      <w:r>
        <w:rPr>
          <w:rFonts w:ascii="Times New Roman"/>
          <w:b w:val="false"/>
          <w:i w:val="false"/>
          <w:color w:val="ff0000"/>
          <w:sz w:val="28"/>
        </w:rPr>
        <w:t>№ 4С-28/3-10</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2010.11.12 </w:t>
      </w:r>
      <w:r>
        <w:rPr>
          <w:rFonts w:ascii="Times New Roman"/>
          <w:b w:val="false"/>
          <w:i w:val="false"/>
          <w:color w:val="ff0000"/>
          <w:sz w:val="28"/>
        </w:rPr>
        <w:t>№ 4С-29/2-10</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шешімдерімен</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7313"/>
        <w:gridCol w:w="29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2010 жылға арналған аудан бюджеті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2112876,9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35374</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0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өсімпұлдар,санкциялар,өндіріп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1677664,9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1677664,9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1677664,9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580"/>
        <w:gridCol w:w="623"/>
        <w:gridCol w:w="8060"/>
        <w:gridCol w:w="319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Шығыстар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2140418,5</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160735</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94360</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13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тәртіп,қауіпсіздік,құқықтық,сот,қылмыстық,-атқару қызметі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10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1276088</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қайтадан ауылдық (селолық) жергіліктерге ақысыз жеткізуін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1151920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992484</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 әдістемелік кешендерді сатып алу және жеткізу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 өспірімдер үшін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37635</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121881,5</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121881,5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97464,7</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97464,7</w:t>
            </w:r>
          </w:p>
        </w:tc>
      </w:tr>
      <w:tr>
        <w:trPr>
          <w:trHeight w:val="12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8394,5</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11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3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50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10772,2</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89255,2</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11866,4</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69973</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62254</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құрылысы және (немесе) сатып алу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5565,8</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90498</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76407</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52251</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18984</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бағдарламаны іске асыру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11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305598,6</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11696,3</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14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3178,3</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10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r>
      <w:tr>
        <w:trPr>
          <w:trHeight w:val="12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244144</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244144</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44372,3</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10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24330,3</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44 600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34600,3</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14600,3</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жолдарын жөндеу және ұстау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3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11184,7</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54279,5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54279,5</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16607,7</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9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12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-44149,3</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44149,3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bl>
    <w:bookmarkStart w:name="z22" w:id="2"/>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2009 жылғы 20 желтоқсандағы № 4С-22/3-09</w:t>
      </w:r>
      <w:r>
        <w:br/>
      </w:r>
      <w:r>
        <w:rPr>
          <w:rFonts w:ascii="Times New Roman"/>
          <w:b w:val="false"/>
          <w:i w:val="false"/>
          <w:color w:val="000000"/>
          <w:sz w:val="28"/>
        </w:rPr>
        <w:t>
шешімімен бекітілген 2 қосымша</w:t>
      </w:r>
    </w:p>
    <w:bookmarkEnd w:id="2"/>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873"/>
        <w:gridCol w:w="990"/>
        <w:gridCol w:w="7837"/>
        <w:gridCol w:w="244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1512937</w:t>
            </w:r>
          </w:p>
        </w:tc>
      </w:tr>
      <w:tr>
        <w:trPr>
          <w:trHeight w:val="3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391955</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110892</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110892</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247527</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192370</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41623</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r>
      <w:tr>
        <w:trPr>
          <w:trHeight w:val="30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16901</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7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адамдардың құжаттар бергені үшін алынатын міндетті төлемдер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49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5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p>
        </w:tc>
      </w:tr>
      <w:tr>
        <w:trPr>
          <w:trHeight w:val="6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54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өсімпұлдар,санкциялар,өндіріп алулар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2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1096400</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1096400</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709"/>
        <w:gridCol w:w="919"/>
        <w:gridCol w:w="8379"/>
        <w:gridCol w:w="245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Шығыстар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1512937</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169919</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7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38439</w:t>
            </w:r>
          </w:p>
        </w:tc>
      </w:tr>
      <w:tr>
        <w:trPr>
          <w:trHeight w:val="7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38439</w:t>
            </w:r>
          </w:p>
        </w:tc>
      </w:tr>
      <w:tr>
        <w:trPr>
          <w:trHeight w:val="8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94913</w:t>
            </w:r>
          </w:p>
        </w:tc>
      </w:tr>
      <w:tr>
        <w:trPr>
          <w:trHeight w:val="10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94913</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12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тәртіп,қауіпсіздік,құқықтық,сот,қылмыстық,-атқару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9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992696</w:t>
            </w:r>
          </w:p>
        </w:tc>
      </w:tr>
      <w:tr>
        <w:trPr>
          <w:trHeight w:val="9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қайтадан ауылдық (селолық) жергілікті ақысыз жеткізуін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990099</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885685</w:t>
            </w:r>
          </w:p>
        </w:tc>
      </w:tr>
      <w:tr>
        <w:trPr>
          <w:trHeight w:val="9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9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 әдістемелік кешендерді сатып алу және жеткізу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 өспірімдер үшін қосымша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44566</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76619</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76619</w:t>
            </w:r>
          </w:p>
        </w:tc>
      </w:tr>
      <w:tr>
        <w:trPr>
          <w:trHeight w:val="12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7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w:t>
            </w:r>
          </w:p>
        </w:tc>
      </w:tr>
      <w:tr>
        <w:trPr>
          <w:trHeight w:val="16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r>
      <w:tr>
        <w:trPr>
          <w:trHeight w:val="9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99585</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84258</w:t>
            </w:r>
          </w:p>
        </w:tc>
      </w:tr>
      <w:tr>
        <w:trPr>
          <w:trHeight w:val="9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55595</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12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6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r>
      <w:tr>
        <w:trPr>
          <w:trHeight w:val="12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116417</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r>
      <w:tr>
        <w:trPr>
          <w:trHeight w:val="8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r>
      <w:tr>
        <w:trPr>
          <w:trHeight w:val="7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9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12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w:t>
            </w:r>
          </w:p>
        </w:tc>
      </w:tr>
      <w:tr>
        <w:trPr>
          <w:trHeight w:val="9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w:t>
            </w:r>
          </w:p>
        </w:tc>
      </w:tr>
      <w:tr>
        <w:trPr>
          <w:trHeight w:val="9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жолдарын жөндеу және ұстау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6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9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3"/>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2009 жылғы 20 желтоқсандағы № 4С-22/3-09</w:t>
      </w:r>
      <w:r>
        <w:br/>
      </w:r>
      <w:r>
        <w:rPr>
          <w:rFonts w:ascii="Times New Roman"/>
          <w:b w:val="false"/>
          <w:i w:val="false"/>
          <w:color w:val="000000"/>
          <w:sz w:val="28"/>
        </w:rPr>
        <w:t>
шешімімен бекітілген 3 қосымша</w:t>
      </w:r>
    </w:p>
    <w:bookmarkEnd w:id="3"/>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10"/>
        <w:gridCol w:w="815"/>
        <w:gridCol w:w="8498"/>
        <w:gridCol w:w="246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1854968</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419391</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118654</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264853</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205836</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44537</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18084</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адамдардың құжаттар бергені үшін алынатын міндетті төлемдер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p>
        </w:tc>
      </w:tr>
      <w:tr>
        <w:trPr>
          <w:trHeight w:val="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1410183</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1410183</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09"/>
        <w:gridCol w:w="814"/>
        <w:gridCol w:w="8526"/>
        <w:gridCol w:w="245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Шығыстар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1854968</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195245</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w:t>
            </w:r>
          </w:p>
        </w:tc>
      </w:tr>
      <w:tr>
        <w:trPr>
          <w:trHeight w:val="7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42285</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42285</w:t>
            </w:r>
          </w:p>
        </w:tc>
      </w:tr>
      <w:tr>
        <w:trPr>
          <w:trHeight w:val="8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105429</w:t>
            </w:r>
          </w:p>
        </w:tc>
      </w:tr>
      <w:tr>
        <w:trPr>
          <w:trHeight w:val="10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105429</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20548</w:t>
            </w:r>
          </w:p>
        </w:tc>
      </w:tr>
      <w:tr>
        <w:trPr>
          <w:trHeight w:val="12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12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7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7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тәртіп,қауіпсіздік,құқықтық,сот,қылмыстық,-атқару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9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1168796</w:t>
            </w:r>
          </w:p>
        </w:tc>
      </w:tr>
      <w:tr>
        <w:trPr>
          <w:trHeight w:val="10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7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қайтадан ауылдық (селолық) жергілікті ақысыз жеткізуін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1166590</w:t>
            </w:r>
          </w:p>
        </w:tc>
      </w:tr>
      <w:tr>
        <w:trPr>
          <w:trHeight w:val="7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1048380</w:t>
            </w: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 әдістемелік кешендерді сатып алу және жеткізу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 өспірімдер үшін қосымша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51731</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36534</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78354</w:t>
            </w:r>
          </w:p>
        </w:tc>
      </w:tr>
      <w:tr>
        <w:trPr>
          <w:trHeight w:val="7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78354</w:t>
            </w:r>
          </w:p>
        </w:tc>
      </w:tr>
      <w:tr>
        <w:trPr>
          <w:trHeight w:val="12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7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7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8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p>
        </w:tc>
      </w:tr>
      <w:tr>
        <w:trPr>
          <w:trHeight w:val="7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114565</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95281</w:t>
            </w:r>
          </w:p>
        </w:tc>
      </w:tr>
      <w:tr>
        <w:trPr>
          <w:trHeight w:val="10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63194</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r>
      <w:tr>
        <w:trPr>
          <w:trHeight w:val="12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w:t>
            </w:r>
          </w:p>
        </w:tc>
      </w:tr>
      <w:tr>
        <w:trPr>
          <w:trHeight w:val="7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w:t>
            </w:r>
          </w:p>
        </w:tc>
      </w:tr>
      <w:tr>
        <w:trPr>
          <w:trHeight w:val="7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9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235637</w:t>
            </w:r>
          </w:p>
        </w:tc>
      </w:tr>
      <w:tr>
        <w:trPr>
          <w:trHeight w:val="5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r>
      <w:tr>
        <w:trPr>
          <w:trHeight w:val="8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r>
      <w:tr>
        <w:trPr>
          <w:trHeight w:val="7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r>
      <w:tr>
        <w:trPr>
          <w:trHeight w:val="10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r>
      <w:tr>
        <w:trPr>
          <w:trHeight w:val="12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218651</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218651</w:t>
            </w:r>
          </w:p>
        </w:tc>
      </w:tr>
      <w:tr>
        <w:trPr>
          <w:trHeight w:val="7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7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18547</w:t>
            </w:r>
          </w:p>
        </w:tc>
      </w:tr>
      <w:tr>
        <w:trPr>
          <w:trHeight w:val="7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18547</w:t>
            </w:r>
          </w:p>
        </w:tc>
      </w:tr>
      <w:tr>
        <w:trPr>
          <w:trHeight w:val="10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18547</w:t>
            </w: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жолдарын жөндеу және ұстау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6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4"/>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2009 жылғы 20 желтоқсандағы № 4С-22/3-09</w:t>
      </w:r>
      <w:r>
        <w:br/>
      </w:r>
      <w:r>
        <w:rPr>
          <w:rFonts w:ascii="Times New Roman"/>
          <w:b w:val="false"/>
          <w:i w:val="false"/>
          <w:color w:val="000000"/>
          <w:sz w:val="28"/>
        </w:rPr>
        <w:t>
шешімімен бекітілген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Ақмола облысы Ерейментау аудандық мәслихатының 2010.07.21 </w:t>
      </w:r>
      <w:r>
        <w:rPr>
          <w:rFonts w:ascii="Times New Roman"/>
          <w:b w:val="false"/>
          <w:i w:val="false"/>
          <w:color w:val="ff0000"/>
          <w:sz w:val="28"/>
        </w:rPr>
        <w:t>№ 4С-26/3-10</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2010.10.19 </w:t>
      </w:r>
      <w:r>
        <w:rPr>
          <w:rFonts w:ascii="Times New Roman"/>
          <w:b w:val="false"/>
          <w:i w:val="false"/>
          <w:color w:val="ff0000"/>
          <w:sz w:val="28"/>
        </w:rPr>
        <w:t>№ 4С-28/3-10</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шешімдерімен</w:t>
      </w:r>
    </w:p>
    <w:p>
      <w:pPr>
        <w:spacing w:after="0"/>
        <w:ind w:left="0"/>
        <w:jc w:val="left"/>
      </w:pPr>
      <w:r>
        <w:rPr>
          <w:rFonts w:ascii="Times New Roman"/>
          <w:b/>
          <w:i w:val="false"/>
          <w:color w:val="000000"/>
        </w:rPr>
        <w:t xml:space="preserve"> 2010 жылға арналған Ерейментау қаласының және ауылдық</w:t>
      </w:r>
      <w:r>
        <w:br/>
      </w:r>
      <w:r>
        <w:rPr>
          <w:rFonts w:ascii="Times New Roman"/>
          <w:b/>
          <w:i w:val="false"/>
          <w:color w:val="000000"/>
        </w:rPr>
        <w:t>
округтердің әкімі аппараттарының бюджеттік</w:t>
      </w:r>
      <w:r>
        <w:br/>
      </w:r>
      <w:r>
        <w:rPr>
          <w:rFonts w:ascii="Times New Roman"/>
          <w:b/>
          <w:i w:val="false"/>
          <w:color w:val="000000"/>
        </w:rPr>
        <w:t>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073"/>
        <w:gridCol w:w="20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жалпы, негізгі жалпы, орта 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дейін және қайтадан ауылдық (селолық) жерлерге тегін жеткізуді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11866,4</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қаржыландыру және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әкімі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14600,3</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14600,3</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жүзеге асыру аясында елді мекендердің жолдарын жөндеу және қаржыландыру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5"/>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2009 жылғы 20 желтоқсандағы № 4С-22/3-09</w:t>
      </w:r>
      <w:r>
        <w:br/>
      </w:r>
      <w:r>
        <w:rPr>
          <w:rFonts w:ascii="Times New Roman"/>
          <w:b w:val="false"/>
          <w:i w:val="false"/>
          <w:color w:val="000000"/>
          <w:sz w:val="28"/>
        </w:rPr>
        <w:t>
шешімімен бекітілген 5 қосымша</w:t>
      </w:r>
    </w:p>
    <w:bookmarkEnd w:id="5"/>
    <w:p>
      <w:pPr>
        <w:spacing w:after="0"/>
        <w:ind w:left="0"/>
        <w:jc w:val="left"/>
      </w:pPr>
      <w:r>
        <w:rPr>
          <w:rFonts w:ascii="Times New Roman"/>
          <w:b/>
          <w:i w:val="false"/>
          <w:color w:val="000000"/>
        </w:rPr>
        <w:t xml:space="preserve"> 2010 жылға арналған аудандық бюджеттік орындалу</w:t>
      </w:r>
      <w:r>
        <w:br/>
      </w:r>
      <w:r>
        <w:rPr>
          <w:rFonts w:ascii="Times New Roman"/>
          <w:b/>
          <w:i w:val="false"/>
          <w:color w:val="000000"/>
        </w:rPr>
        <w:t>
үдерісінде секвестрге жатпайтын аудандық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