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08e6" w14:textId="bc20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2008 жылғы 19 желтоқсандағы № 4С-12/3-08 "2009 жылға арналған аудандық бюджет туралы"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8 желтоқсандағы 4С-21/2-09 шешімі. Ақмола облысы Ерейментау ауданының Әділет басқармасында 2009 жылғы 10 желтоқсанда № 1-9-132 тіркелді.Күші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мәслихатының «2009 жылға арналған аудандық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тіркеудің Тізімінде № 1-9-109 тіркелген, 2009 жылғы 9 қаңтардағы аудандық «Ереймен» газетінде, 2009 жылғы 9 қаңтардағы аудандық «Ерейментау» газетінде жарияланған),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«1 987 546,1» саны «1 985 983»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«1 956 836,9» саны «1 955 273,8»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«3 920» саны «2 359»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«21 365,6» саны «21 363,5»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1-3) тармақшада «студенттерге» деген сөзден кейін «колледждерде»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Көрсетілген шешімінің 1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тіркелген күннен күшіне енеді және 2009 жылғы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Қ.Ж.Құдабаев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8 желтоқсандағы № 4С-21/2-09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41"/>
        <w:gridCol w:w="1314"/>
        <w:gridCol w:w="7774"/>
        <w:gridCol w:w="23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1985983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 көрсетуге салынатын ішкі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1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 рылатын, сондай-ақ ҚР Ұлттық Банкінің 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18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Банкінің-бюджетінен (шығыстар сметасынан) ұсталатын және қаржыландырылатын мемлекеттік мекемелер салатын айыппұлдар өсімпұлдар,санкциялар,өндіріп 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түрған органдарынан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942"/>
        <w:gridCol w:w="1104"/>
        <w:gridCol w:w="1003"/>
        <w:gridCol w:w="7190"/>
        <w:gridCol w:w="240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Шығыстар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1955273,8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 атқарушы және басқа органдар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ақпараты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қала)мәслихатының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жүмыс істеуі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аулдың (селоның), аулдық (селолық) округтің әкімі аппаратының қызметің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 мүлік, көлік құралдары салығын , жер салығын жинауды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түскен, мүлікті есептеу, сақтау, жүзеге асыру мен бағалау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әкімдердің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әскери қызметке шақыруға арналған 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тәртіп,қауіпсіздік,құқықтық,сот,қылмыстық,-атқару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1256708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  және жалпы орта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915357,9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жүмыс істеуі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913901,9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857353,9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білім беру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  мемлекеттік білім беру мекмелер  үшін оқулықтар мен оқу- әдістемелік кешендерді сатып алу және жеткізу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 мүгедектерді әлеуметік қамсыздандуру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 саласындағы өзге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 төлемдерді есептеу, төлеу, жеткізу қызметінің ақысын төлеу қызметінің ақысын төлеу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269329,6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158129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коммуналдық меншігіндегі жылу жүйелерін қолдануды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ждәне кадрларды қайта даярлау стратегиясын іске асыру щеңберінде инженерлік коммуникациялық инфрақұрылымдарды дамыту және елді мекендерді көркейтиу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 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нысандарының дамуы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жарыстарды өткізуді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өңірлікбағдамаларды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шаруашылығы және қоршаған ортаны қорғау саласындағы өзге қызметтер және қоршаған ортаны қорғау саласындағы өзге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элеуметтік қолдау шараларын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  жер қатынастары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қалалардағы аудандар, поселкелер, ауылдар, ауылдық (селолық) округтерге шекаралар қоюымен өткізілген жер құрылғылары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қызметтері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21363,5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21363,5</w:t>
            </w:r>
          </w:p>
        </w:tc>
      </w:tr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21363,5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кәсіпкерлік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үй-коммуналдық,жол шаруашылығы және көлік саласының атқару органы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 түрғын үй-коммуналдық,жол шаруашылығы және көлік саласының атқару органың кәсібін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