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0c29" w14:textId="79c0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2008 жылғы 19 желтоқсандағы № 4С-12/3-08 "2009 жылға арналған аудандық бюджет туралы"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2009 жылғы 27 қазандағы № 4С-20/2-09 шешімі. Ақмола облысы Ерйментау ауданының Әділет басқармасында 2009 жылғы 19 қарашада № 1-9-130 тіркелді. Күші жойылды - Ақмола облысы Ерейментау аудандық мәслихатының 2010 жылғы 19 сәуірдегі № 4С-25/11-10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Ерейментау аудандық мәслихатының 2010.04.19 № 4С-25/11-10 шешімімен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«Қазақстан Республикасындағы жергілікті мемлекеттік басқару және өзін-өзі басқару туралы»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Ерейментау аудандық мәслихатының «2009 жылға арналған аудандық бюджет туралы»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тіркеудің Тізімінде № 1-9-109 тіркелген, 2009 жылғы 9 қаңтардағы аудандық «Ереймен» газетінде, 2009 жылғы 9 қаңтардағы аудандық «Ерейментау» газетінде жарияланған), Ерейментау аудандық мәслихатының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«Ерейментау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енгізу туралы» шешімімен (нормативтік құқықтық актілердің мемлекеттік тіркеудің Тізімінде № 1-9-114 тіркелген, 2009 жылғы 21 наурыздағы аудандық «Ереймен» газетінде № 33-34, 2009 жылғы 21 наурыздағы аудандық «Ерейментау» газетінде № 33-34 жарияланған), Ерейментау аудандық мәслихатының 2009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4С-15/2-09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«Ерейментау аудандық мәслихаттың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мен толықтырулар енгізу туралы» шешімімен (нормативтік құқықтық актілердің мемлекеттік тіркеудің Тізімінде № 1-9-118 тіркелген, 2009 жылғы 18 сәуірде аудандық «Ереймен» газетінде № 43-44, 2009 жылғы 18 сәуірде аудандық «Ерейментау» газетінде № 43-44 жарияланған), Ерейментау аудандық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4С-17/2-09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«Ерейментау аудандық мәслихатының 2008 жылғы 19 желтоқсандағы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мен толықтырулар енгізу туралы» шешімімен (нормативтік құқықтық актілердің мемлекеттік тіркеудің Тізімінде № 1-9-120 тіркелген, 2009 жылғы 9 мамырдағы аудандық «Ереймен» газетінде № 49-50, 2009 жылғы 9 мамырдағы аудандық «Ерейментау» газетінде № 49-50 жарияланған), Ерейментау аудандық мәслихатының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4С-18/3-09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«Ерейментау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өзгертулер мен толықтырулар енгізу туралы» шешімімен (нормативтік құқықтық актілердің мемлекеттік тіркеудің Тізімінде № 1-9-124 тіркелген, 2009 жылғы 1 тамыздағы аудандық «Ереймен» газетінде № 73-74, 2009 жылғы 1 тамыздағы аудандық «Ерейментау» газетінде № 73-74 жарияланған), Ерейментау аудандық мәслихатының 2009 жылғы 6 қазандағы 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«Ерейментау аудандық мәслихатының 2008 жылғы 19 желтоқсандағы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өзгертулер енгізу туралы» шешімімен (нормативтік құқықтық актілердің мемлекеттік тіркеудің Тізімінде № 1-9-128 тіркелген, 2009 жылғы 10 қазандағы аудандық «Ереймен» газетінде № 93-94, 2009 жылғы 10 қазандағы аудандық «Ерейментау» газетінде № 93-94 жарияланған) енгізілген өзгертулер мен толықтырулар ескере отырып, келесідей өзгертулер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«1 997 501,2» саны «1 987 546,1»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«1 966 792» саны «1 956 836,9»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«328 999» саны «327 761,9»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«63 000» саны «61 762,9»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«35 065» саны «33 827,9»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«40 012» саны «37 608»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«123 697» саны «117 027»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«216 803,6» саны «217 159,6»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1-3)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«1-3) аз қамтамасыз етілген отбасылардағы студенттерге оқу үшін төлемге әлеуметтік көмек көрсетуге – 356 мың теңге сомасындағы мақсатты ағымды трансферттер».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қосымшалары осы шешімнің 1 және 2 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Ерейментау ауданының Әділет басқармасында мемлекеттік тіркелген күннен күшіне енеді және 2009 жылғы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Н.Ә.Ережепов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Қ.Ж.Құдабаев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4С-20/2-09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18"/>
        <w:gridCol w:w="898"/>
        <w:gridCol w:w="8540"/>
        <w:gridCol w:w="23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Бекітілгенбюджет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1987546,1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Кіріске салынатын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салынатын ішкі салықтар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алымдар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төлемдер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 ЕМЕС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беруден түсетін кірістер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ҚР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өсімпұлдар, 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ҚР Ұлттық Банкінің-бюджетінен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салатын айыппұлдар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санкциялар, өндіріп алулар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материалсыз активтерді сату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түрған органдарынан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60"/>
        <w:gridCol w:w="899"/>
        <w:gridCol w:w="960"/>
        <w:gridCol w:w="7612"/>
        <w:gridCol w:w="2231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Шығыстар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1956836,9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өкілді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ақпараты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 істеуі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10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аппаратының қызметің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 өткізу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– жеке тұлға төлейтін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мүлік, көлік құралдары салығын,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салығын жинауды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түскен,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есептеу, сақтау, жүзеге асыру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тіркеуге, әскери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шақыруға арналған 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қауіпсіздігін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1256708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915357,9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жергіліктерге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ақысысыз жеткізуін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913901,9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857353,9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 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мемлекеттік жүйесіне 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технологияларын енгізу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кешендерді сатып алу және жеткізу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реконструкциялау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топтарына 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санаттағы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әлеуметік қамсыздандуру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жәрдемақылар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саласындаѓы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өзге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төлеу,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ақысын төлеу қызметінің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ақысын төлеу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269329,6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158129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 дамыту және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ауыл( 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жүйелерін қолдануды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щеңберінде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елді 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дырылатын тұрғын үй-коммуналдық,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көлік шаруашылығының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нысандарының дамуы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жарыстарды өткізуді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кеңістігі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 саясатын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күрделі, ағымды жөндеу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бағдамаларды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және орман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қызметтер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саласындағы өзге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негізіндегі қалалар, қалалар-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 аудандар, поселкелер, ауылдар,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 қоюымен өткізілген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қалақұрылыс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елді мекендердің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ұстау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бөлімінің кәсібін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резерві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негізде-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мелерін әзірлеу және оларға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(бюджеттің профицитін пайдалану)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4С-20/2-09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бағдарламаларға бөлінген бюджеттік инвестициялық жобаларды (бағдарламаларды) жүзеге асыруға немесе заңды тұлғалардың жарғылық капиталын арттыруға аудан бюджетін дамытуда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941"/>
        <w:gridCol w:w="921"/>
        <w:gridCol w:w="1002"/>
        <w:gridCol w:w="7703"/>
        <w:gridCol w:w="21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620711,4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586004,4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реконстукциялау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249316,6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құрылымның дамуы мен жайластыруы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сақталуын ұйымдастыру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5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инфрақұрылымдарды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көркейтиу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обьектілерін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3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дүниесін қорғау, жер қатынастары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жүйесінің дамуы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кеңістігі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нысандарының дамуы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қалыптастыруға және ұлғайтұға,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инвестициялар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