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fb9" w14:textId="2b02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"2009 жылға арналған аудандық бюджеті туралы" 2008 жылғы 19 желтоқсандағы № 4С-12/3-08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6 қазандағы № 4С-19/2-09 шешімі. Ақмола облысы Ерейментау ауданының Әділет басқармасында 2009 жылғы 9 қазанда № 1-9-128 тіркелді. 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Ерейментау ауданы әкімдігінің ұсынысы бойынша,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мәслихатының «2009 жылға арналған аудандық бюджеті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тізімдемесінде № 1-9-109 болып тіркелген, 2009 жылғы 9 қаңтардағы аудандық «Ереймен» газетінде, 2009 жылғы 9 қаңтардағы аудандық «Ерейментау» газетінде жарияланған), Ерейментау аудандық мәслихатының «Ерейментау аудандық мәслихатының «2009 жылға арналған аудандық бюджеті туралы» 2008 жылғы 19 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енгізу туралы»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1-9-114 болып тіркелген, 2009 жылғы 21 наурыздағы № 33-34 аудандық «Ереймен» газетінде, 2009 жылғы 21 наурыздағы № 33-34 аудандық «Ерейментау» газетінде жарияланған), Ерейментау аудандық мәслихатының «Ерейментау аудандық мәслихатының «2009 жылға арналған аудандық бюджеті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1-9-118 болып тіркелген, 2009 жылғы 18 сәуірде № 43-44 аудандық «Ереймен» газетінде, 2009 жылғы 18 сәуірде № 43-44 аудандық «Ерейментау» газетінде жарияланған), Ерейментау аудандық мәслихатының «Ерейментау аудандық мәслихатының «2009 жылға арналған аудандық бюджеті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4С-17/2-09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1-9-120 болып тіркелген, 2009 жылғы 9 мамырдағы № 49-50 аудандық «Ереймен» газетінде, 2009 жылғы 9 мамырдағы № 49-50 аудандық «Ерейментау» газетінде жарияланған), Ерейментау аудандық мәслихатының «Ерейментау аудандық мәслихатының «2009 жылға арналған аудандық бюджеті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мен толықтырулар енгізу туралы»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4С-18/3-09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актілердің мемлекеттік тіркеу тізімдемесінде № 1-9-124 болып тіркелген, 2009 жылғы 1 тамыздағы № 73-74 аудандық «Ереймен» газетінде, 2009 жылғы 1 тамыздағы № 73-74 аудандық «Ерейментау» газетінде жарияланған) енгізілген өзгертулер мен толықтырулармен) келесідей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«1 989 501,2» саны «1 997 501,2»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«377 030» саны «383 231»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«8 644» саны «8 443»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«14 300» саны «16 300»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«1 959 792» саны «1 966 792»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«33 707» саны «34 707»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«12 768» саны «11 238»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«400» саны «5 147»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11-1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«7 900» саны «10 400»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«6 530» саны «3 620»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Ерейментау аудандық мәслихатының «2009 жылға арналған аудандық бюджеті туралы» 2008 жылғы 19 желтоқсандағы № 4С-12/3-08 шешіміне (нормативтік құқықтық актілердің мемлекеттік тіркеу тізімдемесінде № 1-9-109 болып тіркелген, 2009 жылғы 9 қаңтардағы аудандық «Ереймен» газетінде, 2009 жылғы 9 қаңтардағы аудандық «Ерейментау»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3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 және 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мәслихатының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Ерейментау ауданының Әділет басқармасында мемлекеттік тіркелген күннен күшіне енеді және 2009 жылғы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4С-19/2-09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59"/>
        <w:gridCol w:w="879"/>
        <w:gridCol w:w="8432"/>
        <w:gridCol w:w="24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1997501,2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 көрсетуге салынатын ішкі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 жүргізгені үшін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6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түрған органдарынан түсетін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1589527,2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938"/>
        <w:gridCol w:w="838"/>
        <w:gridCol w:w="7560"/>
        <w:gridCol w:w="238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1966792,0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өкілді, атқарушы және басқа органдар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114222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ақпараты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  (селолық) округ әкімі аппаратының жұмыс істеуі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72887</w:t>
            </w:r>
          </w:p>
        </w:tc>
      </w:tr>
      <w:tr>
        <w:trPr>
          <w:trHeight w:val="10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аулдың (селоның), аулдық (селолық) округтің әкімі аппаратының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72887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қаржы атқару органының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 мүлік, көлік құралдары салығын , жер салығын жинауды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түскен, мүлікті есептеу, сақтау, жүзеге асыру мен бағалау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әкімдердің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әскери қызметке шақыруға арналған шаралар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1257945,4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916595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915139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857644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  мемлекеттік білім беру мекмелер  үшін оқулықтар мен оқу- әдістемелік кешендерді сатып алу және жеткізу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88183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 мүгедектерді әлеуметік қамсыздандуру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 саласындағы өзге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 төлемдерді есептеу, төлеу, жеткізу қызметінің ақысын төлеу қызметінің ақысын төлеу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278403,6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167203</w:t>
            </w:r>
          </w:p>
        </w:tc>
      </w:tr>
      <w:tr>
        <w:trPr>
          <w:trHeight w:val="9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(немесе)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коммуналдық меншігіндегі жылу жүйелерін қолдануды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ждәне кадрларды қайта даярлау стратегиясын іске асыру щеңберінде инженерлік коммуникациялық инфрақұрылымдарды дамыту және елді мекендерді көркейту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  дамыту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нысандардың дамуы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жарыстарды өткізуді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шаруашылығы және қоршаған ортаны қорғау саласындағы өзге қызметтер және қоршаған ортаны қорғау саласындағы өзге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қалалардағы аудандар, поселкелер, ауылдар, ауылдық (селолық) округтерге шекаралар қоюымен өткізілген жер құрылғылары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қызметтері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кәсіпкерлік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9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шаруашылығы және көлік саласының атқару органы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 түрғын үй-коммуналдық,жол шаруашылығы және көлік саласының атқару органың кәсібін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4С-19/2-09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бағдарламаларға бөлінген бюджеттік инвестициялық жобаларды (бағдарламаларды) жүзеге асыруға немесе заңды тұлғалардың жарғылық капиталын арттыруға аудан бюджетін дамытуда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60"/>
        <w:gridCol w:w="921"/>
        <w:gridCol w:w="881"/>
        <w:gridCol w:w="7563"/>
        <w:gridCol w:w="237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629785,4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595078,4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салу және реконстукциялау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258390,6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167163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инфрақұрылымның дамуы мен жайластыруы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2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ждәне кадрларды қайта даярлау стратегиясын  іске асыру щеңберінде инженерлік коммуникациялық инфрақұрылымдарды дамыту және елді мекендерді көркейту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 есебіне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0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1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дамуы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 арналған инвестициялар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4С-19/2-09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Ерейментау қаласының әкімі және ауылдық округ әкімі аппараттарының бюджеттік бағдарламалары бойынша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21"/>
        <w:gridCol w:w="841"/>
        <w:gridCol w:w="882"/>
        <w:gridCol w:w="7655"/>
        <w:gridCol w:w="24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жалпы,орта жалпы білім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8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9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6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ауыл(село), ауылдық (селолық) округ әкімі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