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6372" w14:textId="7706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2008 жылғы 19 желтоқсандағы "2009 жылға арналған аудандық бюджеті туралы" № 4С-12/3-08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23 шілдедегі № 4С-18/3-09 шешімі. Ақмола облысы Ерейментау ауданының Әділет басқармасында 2009 жылғы 31 шілдеде № 1-9-124 тіркелді.Күші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мәслихатының 2008 жылғы 19 желтоқсандағы «2009 жылға арналған аудандық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Тізімдемесінде № 1-9-109 болып тіркелген, 2009 жылғы 9 қаңтардағы аудандық «Ереймен» газетінде, 2009 жылғы 9 қаңтардағы аудандық «Ерейментау» газетінде жарияланған), Ерейментау аудандық мәслихатының 2009 жылғы 3 наурыздағы «Ерейментау аудандық мәслихатының 2008 жылғы 19 желтоқсандағы «2009 жылға арналған аудандық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1-9-114 болып тіркелген, 2009 жылғы 21 наурыздағы № 33-34 аудандық «Ереймен» газетінде, 2009 жылғы 21 наурыздағы № 33-34 аудандық «Ерейментау» газетінде жарияланған), Ерейментау аудандық мәслихатының 2009 жылғы 7 сәуірдегі «Ерейментау аудандық мәслихатының 2008 жылғы 19 желтоқсандағы «2009 жылға арналған аудандық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  </w:t>
      </w:r>
      <w:r>
        <w:rPr>
          <w:rFonts w:ascii="Times New Roman"/>
          <w:b w:val="false"/>
          <w:i w:val="false"/>
          <w:color w:val="000000"/>
          <w:sz w:val="28"/>
        </w:rPr>
        <w:t>№ 4С-15/2-09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1-9-118 болып тіркелген, 2009 жылғы 18 сәуірде № 43-44 аудандық «Ереймен» газетінде, 2009 жылғы 18 сәуірде № 43-44 аудандық «Ерейментау» газетінде жарияланған), Ерейментау аудандық мәслихатының 2009 жылғы 28 сәуірдегі «Ерейментау аудандық мәслихатының 2008 жылғы 19 желтоқсандағы «2009 жылға арналған аудандық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4С-17/2-09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1-9-120 болып тіркелген, 2009 жылғы 9 мамырдағы № 49-50 аудандық «Ереймен» газетінде, 2009 жылғы 9 мамырдағы № 49-50 аудандық «Ерейментау» газетінде жарияланған) енгізілген өзгертулер мен толықтырулармен, келесідей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«2 009 258,6» саны «1 989 501,2»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«1 609 284,6» саны «1 589 527,2»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«1 979 549,4» саны «1 959 792»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«381 527» саны «328 999»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«115 528» саны «63 000»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«43 663» саны «27 935»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 тармақтың 1) тармақшада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«Павловка селосының Павловка орта мектебін күрделі жөндеуге – 36 800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«35 000» саны «40 012»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«125 000» саны «123 697»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7-1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«21 700» саны «21 365,6»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«187 407,6» саны «216 803,6»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«1 260» саны «1 086»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«1-2) Павловка селосының Павловка орта мектебін күрделі жөндеуге – 33 487,8 мың теңге сомасындағы мақсатты ағымды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«180 287,6» саны «176 369,8»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«90 063» саны «46 741»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«Ерейментау қаласындағы Бөгенбай көшесі бойынша Мұсабаев көшесінен Әлжанов көшесіне дейінгі жылу желілерінің құрылысына – 46 741 мың теңге» жолдан кейін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жолымен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«Ерейментау қаласындағы № 5 қазандықты және жылу желілерін қайта құрастыруға, аймақтық жұмыспен қамтудың стратегиясын жүзеге асырудың және кадрларды қайта дайындаудың аясында елді мекендердің инженерлік-коммуникациялық инфрақұрылымдарды және абаттандыруды дамытуға – 43 322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«59 500» </w:t>
      </w:r>
      <w:r>
        <w:rPr>
          <w:rFonts w:ascii="Times New Roman"/>
          <w:b w:val="false"/>
          <w:i w:val="false"/>
          <w:color w:val="000000"/>
          <w:sz w:val="28"/>
        </w:rPr>
        <w:t>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«55 582,2»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11-2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«11-1. Аудан бюджетінде Ерейментау ауданының әкімдігі жанындағы шаруашылық жұмысына құқық алған «Жылусервис» коммуналдық мемлекеттік кәсіпорнына Ерейментау қаласын жылумен қамтамасыз ету үшін көмір сатып алуға 7 900 мың теңге сомасында шығыстар қарастырылып жатқаны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11-2. Аудан бюджетінде Бөгенбай батыр ескерткішінің құрылысын аяқтауға 12 322 мың теңге сомасында шығыстар қарастырылып жатқаны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Ерейментау аудандық мәслихатының 2008 жылғы 19 желтоқсандағы «2009 жылға арналған аудандық бюджеті туралы» № 4С-12/3-08 шешіміне (нормативтік құқықтық актілердің мемлекеттік тіркеу Тізімдемесінде № 1-9-109 болып тіркелген, 2009 жылғы 9 қаңтардағы аудандық «Ереймен» газетінде, 2009 жылғы 9 қаңтардағы аудандық «Ерейментау»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3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 және 3 қосымшаларға сәйкес,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Ерейментау ауданының Әділет басқармасында мемлекеттік тіркелген күннен күшіне енеді және 2009 жылғы 1 қаңтардан бастап қолданысқа енгізіледі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төрағайымы               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 м.а.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4С-18/3-09 шешіммен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8"/>
        <w:gridCol w:w="756"/>
        <w:gridCol w:w="8709"/>
        <w:gridCol w:w="22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1989501,2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169323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 көрсетуге салынатын ішкі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 жүргізгені үшін алынатын алымдар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12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Банкінің-бюджетінен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түрі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 органдарынан түсетін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60"/>
        <w:gridCol w:w="765"/>
        <w:gridCol w:w="839"/>
        <w:gridCol w:w="7908"/>
        <w:gridCol w:w="226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Атқарылған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Шығыстар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1959792,0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ақпараты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  кент, ауыл (село), ауылдық (селолық) округ әкімі аппаратының жүмыс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қызметің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қаржы атқару органының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 мүлік, көлік құралдары салығын , жер салығын жинауды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түскен, мүлікті есептеу, сақтау, жүзеге асыру мен бағалау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әскери қызметке шақыруға арналѓан 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1256436,4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915086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856497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31741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мемлекеттік білім беру мекмелер үшін оқулықтар мен оқу- әдістемелік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76682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 мүгедектерді әлеуметік қамсыздандуру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16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 саласындаѓы өзге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 төлемдерді есептеу, төлеу, жеткізу қызметінің ақысын төлеу қызметінің ақысын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275653,6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167203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 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99375,6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инженерлік коммуникациялық инфрақұрылымдарды дамыту және 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143787,2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105443,2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нысандарының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жарыстарды өткізуді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шаруашылығы және қоршаған ортаны қорғау саласындағы өзге қызметтер және қоршаған ортаны қорғау саласындағы өзге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элеуметтік қолдау шараларын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қалалардағы аудандар, поселкелер, ауылдар, ауылдық (селолық) округтерге шекаралар қоюымен өткізілген жер құрылғылары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қызметтері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шаруашылығы және көлік саласының атқару органы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1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 түрғын үй-коммуналдық, жол шаруашылығы және көлік саласының атқару органың кәсібін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4С-18/3-09 шешіммен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бағдарламаларға бөлінген бюджеттік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жобаларды (бағдарламаларды) жүзеге асыруға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тұлғалардың жарғылық капиталын арттыруға аудан бюджетін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дамытуда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98"/>
        <w:gridCol w:w="942"/>
        <w:gridCol w:w="922"/>
        <w:gridCol w:w="7432"/>
        <w:gridCol w:w="22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628785,4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595078,4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салу және реконстукциялау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258390,6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құрылымның дамуы мен жайластыруы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инфрақұрылымдарды дамыту және 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ұлғайтұга,арналған инвестициялар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4С-18/3-09 шешіммен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Ерейментау қаласының әкім және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 әкім аппараттарының бюджеттік бағдарламалары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02"/>
        <w:gridCol w:w="964"/>
        <w:gridCol w:w="922"/>
        <w:gridCol w:w="7478"/>
        <w:gridCol w:w="22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жалпы,орта жалпы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