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36917" w14:textId="a5369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сәуір-маусымында және қазан-желтоқсанында азаматтарды мерзімді әскери қызметке кезекті шақыруды өткізуді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ауданы әкімдігінің 2009 жылғы 12 маусымдағы № А-7/172 қаулысы. Ақмола облысы Ерейментау ауданының Әділет басқармасында 2009 жылғы 26 маусымда № 1-9-122 тіркелді. Күші жойылды - Ақмола облысы Ерейментау ауданы әкімдігінің 2010 жылғы 19 мамырдағы № а-5/222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Ақмола облысы Ерейментау ауданы әкімдігінің 2010.05.19 </w:t>
      </w:r>
      <w:r>
        <w:rPr>
          <w:rFonts w:ascii="Times New Roman"/>
          <w:b w:val="false"/>
          <w:i w:val="false"/>
          <w:color w:val="000000"/>
          <w:sz w:val="28"/>
        </w:rPr>
        <w:t>№ а-5/222</w:t>
      </w:r>
      <w:r>
        <w:rPr>
          <w:rFonts w:ascii="Times New Roman"/>
          <w:b w:val="false"/>
          <w:i/>
          <w:color w:val="800000"/>
          <w:sz w:val="28"/>
        </w:rPr>
        <w:t xml:space="preserve"> шешімімен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«Әскери міндеттілік және әскери қызмет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1 сәуірдегі № 779 </w:t>
      </w:r>
      <w:r>
        <w:rPr>
          <w:rFonts w:ascii="Times New Roman"/>
          <w:b w:val="false"/>
          <w:i w:val="false"/>
          <w:color w:val="000000"/>
          <w:sz w:val="28"/>
        </w:rPr>
        <w:t>Жарлығына</w:t>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1 сәуірдегі № 779 </w:t>
      </w:r>
      <w:r>
        <w:rPr>
          <w:rFonts w:ascii="Times New Roman"/>
          <w:b w:val="false"/>
          <w:i w:val="false"/>
          <w:color w:val="000000"/>
          <w:sz w:val="28"/>
        </w:rPr>
        <w:t>Жарлығын</w:t>
      </w:r>
      <w:r>
        <w:rPr>
          <w:rFonts w:ascii="Times New Roman"/>
          <w:b w:val="false"/>
          <w:i w:val="false"/>
          <w:color w:val="000000"/>
          <w:sz w:val="28"/>
        </w:rPr>
        <w:t xml:space="preserve"> іске асыру туралы» 2009 жылғы 17 сәуірдегі № 543 </w:t>
      </w:r>
      <w:r>
        <w:rPr>
          <w:rFonts w:ascii="Times New Roman"/>
          <w:b w:val="false"/>
          <w:i w:val="false"/>
          <w:color w:val="000000"/>
          <w:sz w:val="28"/>
        </w:rPr>
        <w:t>қаулысына</w:t>
      </w:r>
      <w:r>
        <w:rPr>
          <w:rFonts w:ascii="Times New Roman"/>
          <w:b w:val="false"/>
          <w:i w:val="false"/>
          <w:color w:val="000000"/>
          <w:sz w:val="28"/>
        </w:rPr>
        <w:t xml:space="preserve"> сәйкес, Ақмола облысы Ерейментау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Ақмола облысы, Ерейментау ауданының, Ерейментау қаласы, ақын Аманжол Әлжанов көшесі, 9 мекен-жайы бойынша «Ақмола облысы Ерейментау ауданының Қорғаныс істері бойынша бөлімі» мемлекеттік мекемесі (келісім бойынша) арқылы шақыру бойынша шақырудан мерзімді ұзартуға немесе босатуға құқықсыз он сегізден жиырма жеті жастағы еркек жынысты азаматтарды, сонымен қатар оқу орындарынан шығарылған және әскери қызметінің белгіленген мерзімдерін өтемеген жиырма жеті жасқа жетпеген азаматтарды 2009 жылғы сәуір-маусым және қазан-желтоқсанда мерзімді әскери қызметке кезекті шақыру өткізуі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Аудандық шақыру комиссиясының құрамы 1 қосымшаға сәйкес ұрылсын, азаматтардың шақыруын өткізу кестесі 2 қосымшаға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Поселкелердің, ауылдардың (селолардың), ауылдық (селолық) округтердің әкімдері және ұйымдардың басшылары әскери міндеттілерді және әскерге шақырылушыларды «Ақмола облысы Ерейментау ауданының Қорғаныс істері жөніндегі бөлімі» мемлекеттік мекемесіне шақыру туралы хабарлауын және олардың келуін уақытында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Ақмола облысының денсаулық сақтау басқармасы жанындағы «Ерейментау аудандық емханасы» мемлекеттік коммуналдық қазыналық кәсіпорны (келісім бойынша) азаматтарды әскери қызметке шақыру туралы медициналық куәландырылуын өткізуді, сонымен қатар медициналық қызметкерлердің, дәрі-дәрмектердің және құрал-жабдықтардың қажетті санын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«Қазақстан Республикасының Ішкі істер министрлігі Ақмола облысының Ішкі істер департаменті Ерейментау ауданының Ішкі істер бөлімі» мемлекеттік мекемесі (келісім бойынша), «Ерейментау станциясындағы желілік ішкі істер бөлімшесі» мемлекеттік мекемесі  (келісім бойынша) әскери міндеттерден жалтаратын тұлғаларды шақыру пункттерінде, жөнелту станциялары, аудандық жиналу пунктерде, әскери бөлімшілерге әскерге шақырулушыларды жөнелту кезінде және іздестіру жұмыстары бойынша қоғамдық тәртіпті қамтамасыз ету жөнінде «Ақмола облысы Ерейментау ауданының Қорғаныс істері бойынша бөлімі» мемлекеттік мекемесімен өзара қарым-қатынастар ұйымдастырсын.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Ерейментау ауданы әкімдігінің «2008 жылдың сәуір-маусым, қазан-желтоқсанда шұғыл әскери қызметке 1981-1990 жылдары туған Қазақстан Республикасының азаматтарына кезекті шақыруды ұйымдастыру және өткізу туралы» 2008 жылғы 8 сәуірдегі № а-5/84 қаулысының күші жойылды деп танылсын (№ 1-9-102 нормативтік-құқықтық актілердің мемлекеттік тіркеулерінің Аймақтық Тізілімінде тіркелген, 2008 жылғы 16 сәуірде «Ереймен» газетінде және «Ерейментау» газетінде жарияланған).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Осы қаулының орындалуын бақылауға алу Ерейментау ауданы әкімінің орынбасары С.Қ.Көшкінбаевқа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Осы қаулы 2009 жылдың сәуірінен туындаған құқықтық қатынастарға таратылады.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Осы қаулы әділет органдарында мемлекеттік тіркеуден өткен күнінен күшіне енеді және ресми жарияланған күнінен қолданысқа енгізіледі.</w:t>
      </w:r>
    </w:p>
    <w:p>
      <w:pPr>
        <w:spacing w:after="0"/>
        <w:ind w:left="0"/>
        <w:jc w:val="both"/>
      </w:pPr>
      <w:r>
        <w:rPr>
          <w:rFonts w:ascii="Times New Roman"/>
          <w:b w:val="false"/>
          <w:i/>
          <w:color w:val="000000"/>
          <w:sz w:val="28"/>
        </w:rPr>
        <w:t>      Аудан әкімі                                Н.Ә.Ережепов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  Ақмола облысының</w:t>
      </w:r>
      <w:r>
        <w:br/>
      </w:r>
      <w:r>
        <w:rPr>
          <w:rFonts w:ascii="Times New Roman"/>
          <w:b w:val="false"/>
          <w:i w:val="false"/>
          <w:color w:val="000000"/>
          <w:sz w:val="28"/>
        </w:rPr>
        <w:t>
</w:t>
      </w:r>
      <w:r>
        <w:rPr>
          <w:rFonts w:ascii="Times New Roman"/>
          <w:b w:val="false"/>
          <w:i/>
          <w:color w:val="000000"/>
          <w:sz w:val="28"/>
        </w:rPr>
        <w:t xml:space="preserve">      Денсаулық сақтау </w:t>
      </w:r>
      <w:r>
        <w:br/>
      </w:r>
      <w:r>
        <w:rPr>
          <w:rFonts w:ascii="Times New Roman"/>
          <w:b w:val="false"/>
          <w:i w:val="false"/>
          <w:color w:val="000000"/>
          <w:sz w:val="28"/>
        </w:rPr>
        <w:t>
</w:t>
      </w:r>
      <w:r>
        <w:rPr>
          <w:rFonts w:ascii="Times New Roman"/>
          <w:b w:val="false"/>
          <w:i/>
          <w:color w:val="000000"/>
          <w:sz w:val="28"/>
        </w:rPr>
        <w:t>      басқармасы жанындағы</w:t>
      </w:r>
      <w:r>
        <w:br/>
      </w:r>
      <w:r>
        <w:rPr>
          <w:rFonts w:ascii="Times New Roman"/>
          <w:b w:val="false"/>
          <w:i w:val="false"/>
          <w:color w:val="000000"/>
          <w:sz w:val="28"/>
        </w:rPr>
        <w:t>
</w:t>
      </w:r>
      <w:r>
        <w:rPr>
          <w:rFonts w:ascii="Times New Roman"/>
          <w:b w:val="false"/>
          <w:i/>
          <w:color w:val="000000"/>
          <w:sz w:val="28"/>
        </w:rPr>
        <w:t>      «Ерейментау аудандық</w:t>
      </w:r>
      <w:r>
        <w:br/>
      </w:r>
      <w:r>
        <w:rPr>
          <w:rFonts w:ascii="Times New Roman"/>
          <w:b w:val="false"/>
          <w:i w:val="false"/>
          <w:color w:val="000000"/>
          <w:sz w:val="28"/>
        </w:rPr>
        <w:t>
</w:t>
      </w:r>
      <w:r>
        <w:rPr>
          <w:rFonts w:ascii="Times New Roman"/>
          <w:b w:val="false"/>
          <w:i/>
          <w:color w:val="000000"/>
          <w:sz w:val="28"/>
        </w:rPr>
        <w:t>      емханасы» мемлекеттік</w:t>
      </w:r>
      <w:r>
        <w:br/>
      </w:r>
      <w:r>
        <w:rPr>
          <w:rFonts w:ascii="Times New Roman"/>
          <w:b w:val="false"/>
          <w:i w:val="false"/>
          <w:color w:val="000000"/>
          <w:sz w:val="28"/>
        </w:rPr>
        <w:t>
</w:t>
      </w:r>
      <w:r>
        <w:rPr>
          <w:rFonts w:ascii="Times New Roman"/>
          <w:b w:val="false"/>
          <w:i/>
          <w:color w:val="000000"/>
          <w:sz w:val="28"/>
        </w:rPr>
        <w:t>      коммуналдық қазыналық</w:t>
      </w:r>
      <w:r>
        <w:br/>
      </w:r>
      <w:r>
        <w:rPr>
          <w:rFonts w:ascii="Times New Roman"/>
          <w:b w:val="false"/>
          <w:i w:val="false"/>
          <w:color w:val="000000"/>
          <w:sz w:val="28"/>
        </w:rPr>
        <w:t>
</w:t>
      </w:r>
      <w:r>
        <w:rPr>
          <w:rFonts w:ascii="Times New Roman"/>
          <w:b w:val="false"/>
          <w:i/>
          <w:color w:val="000000"/>
          <w:sz w:val="28"/>
        </w:rPr>
        <w:t>      кәсіпорнының</w:t>
      </w:r>
      <w:r>
        <w:br/>
      </w:r>
      <w:r>
        <w:rPr>
          <w:rFonts w:ascii="Times New Roman"/>
          <w:b w:val="false"/>
          <w:i w:val="false"/>
          <w:color w:val="000000"/>
          <w:sz w:val="28"/>
        </w:rPr>
        <w:t>
</w:t>
      </w:r>
      <w:r>
        <w:rPr>
          <w:rFonts w:ascii="Times New Roman"/>
          <w:b w:val="false"/>
          <w:i/>
          <w:color w:val="000000"/>
          <w:sz w:val="28"/>
        </w:rPr>
        <w:t>      бас дәрігері                               М.Қ.Сүлейменова</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Ақмола облысының Ішкі</w:t>
      </w:r>
      <w:r>
        <w:br/>
      </w:r>
      <w:r>
        <w:rPr>
          <w:rFonts w:ascii="Times New Roman"/>
          <w:b w:val="false"/>
          <w:i w:val="false"/>
          <w:color w:val="000000"/>
          <w:sz w:val="28"/>
        </w:rPr>
        <w:t>
</w:t>
      </w:r>
      <w:r>
        <w:rPr>
          <w:rFonts w:ascii="Times New Roman"/>
          <w:b w:val="false"/>
          <w:i/>
          <w:color w:val="000000"/>
          <w:sz w:val="28"/>
        </w:rPr>
        <w:t>      істер департаменті</w:t>
      </w:r>
      <w:r>
        <w:br/>
      </w:r>
      <w:r>
        <w:rPr>
          <w:rFonts w:ascii="Times New Roman"/>
          <w:b w:val="false"/>
          <w:i w:val="false"/>
          <w:color w:val="000000"/>
          <w:sz w:val="28"/>
        </w:rPr>
        <w:t>
</w:t>
      </w:r>
      <w:r>
        <w:rPr>
          <w:rFonts w:ascii="Times New Roman"/>
          <w:b w:val="false"/>
          <w:i/>
          <w:color w:val="000000"/>
          <w:sz w:val="28"/>
        </w:rPr>
        <w:t>      Ерейментау ауданының</w:t>
      </w:r>
      <w:r>
        <w:br/>
      </w:r>
      <w:r>
        <w:rPr>
          <w:rFonts w:ascii="Times New Roman"/>
          <w:b w:val="false"/>
          <w:i w:val="false"/>
          <w:color w:val="000000"/>
          <w:sz w:val="28"/>
        </w:rPr>
        <w:t>
</w:t>
      </w:r>
      <w:r>
        <w:rPr>
          <w:rFonts w:ascii="Times New Roman"/>
          <w:b w:val="false"/>
          <w:i/>
          <w:color w:val="000000"/>
          <w:sz w:val="28"/>
        </w:rPr>
        <w:t>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М.Ж.Әбікеев</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Ерейментау ауданының</w:t>
      </w:r>
      <w:r>
        <w:br/>
      </w:r>
      <w:r>
        <w:rPr>
          <w:rFonts w:ascii="Times New Roman"/>
          <w:b w:val="false"/>
          <w:i w:val="false"/>
          <w:color w:val="000000"/>
          <w:sz w:val="28"/>
        </w:rPr>
        <w:t>
</w:t>
      </w:r>
      <w:r>
        <w:rPr>
          <w:rFonts w:ascii="Times New Roman"/>
          <w:b w:val="false"/>
          <w:i/>
          <w:color w:val="000000"/>
          <w:sz w:val="28"/>
        </w:rPr>
        <w:t>      Қорғаныс істері</w:t>
      </w:r>
      <w:r>
        <w:br/>
      </w:r>
      <w:r>
        <w:rPr>
          <w:rFonts w:ascii="Times New Roman"/>
          <w:b w:val="false"/>
          <w:i w:val="false"/>
          <w:color w:val="000000"/>
          <w:sz w:val="28"/>
        </w:rPr>
        <w:t>
</w:t>
      </w:r>
      <w:r>
        <w:rPr>
          <w:rFonts w:ascii="Times New Roman"/>
          <w:b w:val="false"/>
          <w:i/>
          <w:color w:val="000000"/>
          <w:sz w:val="28"/>
        </w:rPr>
        <w:t xml:space="preserve">      жөніндегі бөлімі» </w:t>
      </w:r>
      <w:r>
        <w:br/>
      </w:r>
      <w:r>
        <w:rPr>
          <w:rFonts w:ascii="Times New Roman"/>
          <w:b w:val="false"/>
          <w:i w:val="false"/>
          <w:color w:val="000000"/>
          <w:sz w:val="28"/>
        </w:rPr>
        <w:t>
</w:t>
      </w:r>
      <w:r>
        <w:rPr>
          <w:rFonts w:ascii="Times New Roman"/>
          <w:b w:val="false"/>
          <w:i/>
          <w:color w:val="000000"/>
          <w:sz w:val="28"/>
        </w:rPr>
        <w:t>      мемлекеттік мекемесі</w:t>
      </w:r>
      <w:r>
        <w:br/>
      </w:r>
      <w:r>
        <w:rPr>
          <w:rFonts w:ascii="Times New Roman"/>
          <w:b w:val="false"/>
          <w:i w:val="false"/>
          <w:color w:val="000000"/>
          <w:sz w:val="28"/>
        </w:rPr>
        <w:t>
</w:t>
      </w:r>
      <w:r>
        <w:rPr>
          <w:rFonts w:ascii="Times New Roman"/>
          <w:b w:val="false"/>
          <w:i/>
          <w:color w:val="000000"/>
          <w:sz w:val="28"/>
        </w:rPr>
        <w:t>      бастығының</w:t>
      </w:r>
      <w:r>
        <w:br/>
      </w:r>
      <w:r>
        <w:rPr>
          <w:rFonts w:ascii="Times New Roman"/>
          <w:b w:val="false"/>
          <w:i w:val="false"/>
          <w:color w:val="000000"/>
          <w:sz w:val="28"/>
        </w:rPr>
        <w:t>
</w:t>
      </w:r>
      <w:r>
        <w:rPr>
          <w:rFonts w:ascii="Times New Roman"/>
          <w:b w:val="false"/>
          <w:i/>
          <w:color w:val="000000"/>
          <w:sz w:val="28"/>
        </w:rPr>
        <w:t>      міндетін атқарушы                          М.Ж.Рақымбеков</w:t>
      </w:r>
    </w:p>
    <w:p>
      <w:pPr>
        <w:spacing w:after="0"/>
        <w:ind w:left="0"/>
        <w:jc w:val="both"/>
      </w:pPr>
      <w:r>
        <w:rPr>
          <w:rFonts w:ascii="Times New Roman"/>
          <w:b w:val="false"/>
          <w:i/>
          <w:color w:val="000000"/>
          <w:sz w:val="28"/>
        </w:rPr>
        <w:t>      «Ерейментау станциясындағы</w:t>
      </w:r>
      <w:r>
        <w:br/>
      </w:r>
      <w:r>
        <w:rPr>
          <w:rFonts w:ascii="Times New Roman"/>
          <w:b w:val="false"/>
          <w:i w:val="false"/>
          <w:color w:val="000000"/>
          <w:sz w:val="28"/>
        </w:rPr>
        <w:t>
</w:t>
      </w:r>
      <w:r>
        <w:rPr>
          <w:rFonts w:ascii="Times New Roman"/>
          <w:b w:val="false"/>
          <w:i/>
          <w:color w:val="000000"/>
          <w:sz w:val="28"/>
        </w:rPr>
        <w:t>      желілік ішкі істер бөлімшесі»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А.С.Әпенов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Ерейментау</w:t>
      </w:r>
      <w:r>
        <w:br/>
      </w:r>
      <w:r>
        <w:rPr>
          <w:rFonts w:ascii="Times New Roman"/>
          <w:b w:val="false"/>
          <w:i w:val="false"/>
          <w:color w:val="000000"/>
          <w:sz w:val="28"/>
        </w:rPr>
        <w:t>
</w:t>
      </w:r>
      <w:r>
        <w:rPr>
          <w:rFonts w:ascii="Times New Roman"/>
          <w:b w:val="false"/>
          <w:i w:val="false"/>
          <w:color w:val="000000"/>
          <w:sz w:val="28"/>
        </w:rPr>
        <w:t xml:space="preserve">ауданы </w:t>
      </w:r>
      <w:r>
        <w:rPr>
          <w:rFonts w:ascii="Times New Roman"/>
          <w:b w:val="false"/>
          <w:i w:val="false"/>
          <w:color w:val="000000"/>
          <w:sz w:val="28"/>
        </w:rPr>
        <w:t>ә</w:t>
      </w:r>
      <w:r>
        <w:rPr>
          <w:rFonts w:ascii="Times New Roman"/>
          <w:b w:val="false"/>
          <w:i w:val="false"/>
          <w:color w:val="000000"/>
          <w:sz w:val="28"/>
        </w:rPr>
        <w:t>кімдігіні</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2009 жыл</w:t>
      </w:r>
      <w:r>
        <w:rPr>
          <w:rFonts w:ascii="Times New Roman"/>
          <w:b w:val="false"/>
          <w:i w:val="false"/>
          <w:color w:val="000000"/>
          <w:sz w:val="28"/>
        </w:rPr>
        <w:t>ғ</w:t>
      </w:r>
      <w:r>
        <w:rPr>
          <w:rFonts w:ascii="Times New Roman"/>
          <w:b w:val="false"/>
          <w:i w:val="false"/>
          <w:color w:val="000000"/>
          <w:sz w:val="28"/>
        </w:rPr>
        <w:t>ы «12» маусымдағы</w:t>
      </w:r>
      <w:r>
        <w:br/>
      </w:r>
      <w:r>
        <w:rPr>
          <w:rFonts w:ascii="Times New Roman"/>
          <w:b w:val="false"/>
          <w:i w:val="false"/>
          <w:color w:val="000000"/>
          <w:sz w:val="28"/>
        </w:rPr>
        <w:t>
</w:t>
      </w:r>
      <w:r>
        <w:rPr>
          <w:rFonts w:ascii="Times New Roman"/>
          <w:b w:val="false"/>
          <w:i w:val="false"/>
          <w:color w:val="000000"/>
          <w:sz w:val="28"/>
        </w:rPr>
        <w:t xml:space="preserve">№ а-7/172 </w:t>
      </w:r>
      <w:r>
        <w:rPr>
          <w:rFonts w:ascii="Times New Roman"/>
          <w:b w:val="false"/>
          <w:i w:val="false"/>
          <w:color w:val="000000"/>
          <w:sz w:val="28"/>
        </w:rPr>
        <w:t>қ</w:t>
      </w:r>
      <w:r>
        <w:rPr>
          <w:rFonts w:ascii="Times New Roman"/>
          <w:b w:val="false"/>
          <w:i w:val="false"/>
          <w:color w:val="000000"/>
          <w:sz w:val="28"/>
        </w:rPr>
        <w:t>аулысына</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w:t>
      </w:r>
      <w:r>
        <w:rPr>
          <w:rFonts w:ascii="Times New Roman"/>
          <w:b w:val="false"/>
          <w:i w:val="false"/>
          <w:color w:val="000000"/>
          <w:sz w:val="28"/>
        </w:rPr>
        <w:t>осымша</w:t>
      </w:r>
    </w:p>
    <w:p>
      <w:pPr>
        <w:spacing w:after="0"/>
        <w:ind w:left="0"/>
        <w:jc w:val="both"/>
      </w:pPr>
      <w:r>
        <w:rPr>
          <w:rFonts w:ascii="Times New Roman"/>
          <w:b/>
          <w:i w:val="false"/>
          <w:color w:val="000080"/>
          <w:sz w:val="28"/>
        </w:rPr>
        <w:t>Аудандық шақыру комиссиясының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6"/>
        <w:gridCol w:w="9334"/>
      </w:tblGrid>
      <w:tr>
        <w:trPr>
          <w:trHeight w:val="120" w:hRule="atLeast"/>
        </w:trPr>
        <w:tc>
          <w:tcPr>
            <w:tcW w:w="3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Рақымбеков</w:t>
            </w:r>
            <w:r>
              <w:br/>
            </w:r>
            <w:r>
              <w:rPr>
                <w:rFonts w:ascii="Times New Roman"/>
                <w:b w:val="false"/>
                <w:i w:val="false"/>
                <w:color w:val="000000"/>
                <w:sz w:val="20"/>
              </w:rPr>
              <w:t>
</w:t>
            </w:r>
            <w:r>
              <w:rPr>
                <w:rFonts w:ascii="Times New Roman"/>
                <w:b w:val="false"/>
                <w:i w:val="false"/>
                <w:color w:val="000000"/>
                <w:sz w:val="20"/>
              </w:rPr>
              <w:t>Мұрат</w:t>
            </w:r>
            <w:r>
              <w:br/>
            </w:r>
            <w:r>
              <w:rPr>
                <w:rFonts w:ascii="Times New Roman"/>
                <w:b w:val="false"/>
                <w:i w:val="false"/>
                <w:color w:val="000000"/>
                <w:sz w:val="20"/>
              </w:rPr>
              <w:t>
</w:t>
            </w:r>
            <w:r>
              <w:rPr>
                <w:rFonts w:ascii="Times New Roman"/>
                <w:b w:val="false"/>
                <w:i w:val="false"/>
                <w:color w:val="000000"/>
                <w:sz w:val="20"/>
              </w:rPr>
              <w:t>Жақсылықұлы</w:t>
            </w:r>
          </w:p>
        </w:tc>
        <w:tc>
          <w:tcPr>
            <w:tcW w:w="9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«Ақмола облысы Ерейментау ауданының Қорғаныс істері жөніндегі бөлімі» мемлекеттік мекемесі бастығының міндетін атқарушы, шақыру комиссиясының төрағасы (келісім бойынша)</w:t>
            </w:r>
          </w:p>
        </w:tc>
      </w:tr>
      <w:tr>
        <w:trPr>
          <w:trHeight w:val="120" w:hRule="atLeast"/>
        </w:trPr>
        <w:tc>
          <w:tcPr>
            <w:tcW w:w="3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Рябуха</w:t>
            </w:r>
            <w:r>
              <w:br/>
            </w:r>
            <w:r>
              <w:rPr>
                <w:rFonts w:ascii="Times New Roman"/>
                <w:b w:val="false"/>
                <w:i w:val="false"/>
                <w:color w:val="000000"/>
                <w:sz w:val="20"/>
              </w:rPr>
              <w:t>
</w:t>
            </w:r>
            <w:r>
              <w:rPr>
                <w:rFonts w:ascii="Times New Roman"/>
                <w:b w:val="false"/>
                <w:i w:val="false"/>
                <w:color w:val="000000"/>
                <w:sz w:val="20"/>
              </w:rPr>
              <w:t>Виктор</w:t>
            </w:r>
            <w:r>
              <w:br/>
            </w:r>
            <w:r>
              <w:rPr>
                <w:rFonts w:ascii="Times New Roman"/>
                <w:b w:val="false"/>
                <w:i w:val="false"/>
                <w:color w:val="000000"/>
                <w:sz w:val="20"/>
              </w:rPr>
              <w:t>
</w:t>
            </w:r>
            <w:r>
              <w:rPr>
                <w:rFonts w:ascii="Times New Roman"/>
                <w:b w:val="false"/>
                <w:i w:val="false"/>
                <w:color w:val="000000"/>
                <w:sz w:val="20"/>
              </w:rPr>
              <w:t>Петрович</w:t>
            </w:r>
          </w:p>
        </w:tc>
        <w:tc>
          <w:tcPr>
            <w:tcW w:w="9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«Ерейментау ауданы дене шынықтыру және спорт бөлімі» мемлекеттік мекемесінің бастығы, шақыру комиссиясы төрағасының орынбасары</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Комиссия мүшелдері:</w:t>
            </w:r>
          </w:p>
        </w:tc>
      </w:tr>
      <w:tr>
        <w:trPr>
          <w:trHeight w:val="120" w:hRule="atLeast"/>
        </w:trPr>
        <w:tc>
          <w:tcPr>
            <w:tcW w:w="3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Омаров</w:t>
            </w:r>
            <w:r>
              <w:br/>
            </w:r>
            <w:r>
              <w:rPr>
                <w:rFonts w:ascii="Times New Roman"/>
                <w:b w:val="false"/>
                <w:i w:val="false"/>
                <w:color w:val="000000"/>
                <w:sz w:val="20"/>
              </w:rPr>
              <w:t>
</w:t>
            </w:r>
            <w:r>
              <w:rPr>
                <w:rFonts w:ascii="Times New Roman"/>
                <w:b w:val="false"/>
                <w:i w:val="false"/>
                <w:color w:val="000000"/>
                <w:sz w:val="20"/>
              </w:rPr>
              <w:t>Әсет</w:t>
            </w:r>
            <w:r>
              <w:br/>
            </w:r>
            <w:r>
              <w:rPr>
                <w:rFonts w:ascii="Times New Roman"/>
                <w:b w:val="false"/>
                <w:i w:val="false"/>
                <w:color w:val="000000"/>
                <w:sz w:val="20"/>
              </w:rPr>
              <w:t>
</w:t>
            </w:r>
            <w:r>
              <w:rPr>
                <w:rFonts w:ascii="Times New Roman"/>
                <w:b w:val="false"/>
                <w:i w:val="false"/>
                <w:color w:val="000000"/>
                <w:sz w:val="20"/>
              </w:rPr>
              <w:t>Әлиұлы</w:t>
            </w:r>
          </w:p>
        </w:tc>
        <w:tc>
          <w:tcPr>
            <w:tcW w:w="9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«Қазақстан Республикасының Ішкі істер министрлігі Ақмола облысының Ішкі істер департаменті Ерейментау ауданының Ішкі істер бөлімі» мемлекеттік мекемесі бастығының орынбасары (келісім бойынша)</w:t>
            </w:r>
          </w:p>
        </w:tc>
      </w:tr>
      <w:tr>
        <w:trPr>
          <w:trHeight w:val="120" w:hRule="atLeast"/>
        </w:trPr>
        <w:tc>
          <w:tcPr>
            <w:tcW w:w="3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Филяровская</w:t>
            </w:r>
            <w:r>
              <w:br/>
            </w:r>
            <w:r>
              <w:rPr>
                <w:rFonts w:ascii="Times New Roman"/>
                <w:b w:val="false"/>
                <w:i w:val="false"/>
                <w:color w:val="000000"/>
                <w:sz w:val="20"/>
              </w:rPr>
              <w:t>
</w:t>
            </w:r>
            <w:r>
              <w:rPr>
                <w:rFonts w:ascii="Times New Roman"/>
                <w:b w:val="false"/>
                <w:i w:val="false"/>
                <w:color w:val="000000"/>
                <w:sz w:val="20"/>
              </w:rPr>
              <w:t>Валентина</w:t>
            </w:r>
            <w:r>
              <w:br/>
            </w:r>
            <w:r>
              <w:rPr>
                <w:rFonts w:ascii="Times New Roman"/>
                <w:b w:val="false"/>
                <w:i w:val="false"/>
                <w:color w:val="000000"/>
                <w:sz w:val="20"/>
              </w:rPr>
              <w:t>
</w:t>
            </w:r>
            <w:r>
              <w:rPr>
                <w:rFonts w:ascii="Times New Roman"/>
                <w:b w:val="false"/>
                <w:i w:val="false"/>
                <w:color w:val="000000"/>
                <w:sz w:val="20"/>
              </w:rPr>
              <w:t>Бартоломеевна</w:t>
            </w:r>
          </w:p>
        </w:tc>
        <w:tc>
          <w:tcPr>
            <w:tcW w:w="9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Ақмола облысының Денсаулық сақтау басқармасы жаныңдағы «Ерейментау аудандық емханасы» мемлекеттік коммуналдық қазыналық кәсіпорынның бас дәрігерінің орынбасыры, медициналық комиссия төрайымы (келісім бойынша)</w:t>
            </w:r>
          </w:p>
        </w:tc>
      </w:tr>
      <w:tr>
        <w:trPr>
          <w:trHeight w:val="120" w:hRule="atLeast"/>
        </w:trPr>
        <w:tc>
          <w:tcPr>
            <w:tcW w:w="3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Кәрімжанова</w:t>
            </w:r>
            <w:r>
              <w:br/>
            </w:r>
            <w:r>
              <w:rPr>
                <w:rFonts w:ascii="Times New Roman"/>
                <w:b w:val="false"/>
                <w:i w:val="false"/>
                <w:color w:val="000000"/>
                <w:sz w:val="20"/>
              </w:rPr>
              <w:t>
</w:t>
            </w:r>
            <w:r>
              <w:rPr>
                <w:rFonts w:ascii="Times New Roman"/>
                <w:b w:val="false"/>
                <w:i w:val="false"/>
                <w:color w:val="000000"/>
                <w:sz w:val="20"/>
              </w:rPr>
              <w:t>Гүлбану</w:t>
            </w:r>
            <w:r>
              <w:br/>
            </w:r>
            <w:r>
              <w:rPr>
                <w:rFonts w:ascii="Times New Roman"/>
                <w:b w:val="false"/>
                <w:i w:val="false"/>
                <w:color w:val="000000"/>
                <w:sz w:val="20"/>
              </w:rPr>
              <w:t>
</w:t>
            </w:r>
            <w:r>
              <w:rPr>
                <w:rFonts w:ascii="Times New Roman"/>
                <w:b w:val="false"/>
                <w:i w:val="false"/>
                <w:color w:val="000000"/>
                <w:sz w:val="20"/>
              </w:rPr>
              <w:t>Амангелдіқызы</w:t>
            </w:r>
          </w:p>
        </w:tc>
        <w:tc>
          <w:tcPr>
            <w:tcW w:w="9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Ақмола облысының Денсаулық сақтау басқармасы жанындағы «Ерейментау аудандық емханасы» мемлекеттік коммуналдық қазыналық кәсіпорынның медбикесі, шақыру комиссиясының хатшысы (келісім бойынша)</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Ерейментау</w:t>
      </w:r>
      <w:r>
        <w:br/>
      </w:r>
      <w:r>
        <w:rPr>
          <w:rFonts w:ascii="Times New Roman"/>
          <w:b w:val="false"/>
          <w:i w:val="false"/>
          <w:color w:val="000000"/>
          <w:sz w:val="28"/>
        </w:rPr>
        <w:t>
</w:t>
      </w:r>
      <w:r>
        <w:rPr>
          <w:rFonts w:ascii="Times New Roman"/>
          <w:b w:val="false"/>
          <w:i w:val="false"/>
          <w:color w:val="000000"/>
          <w:sz w:val="28"/>
        </w:rPr>
        <w:t>ауданы әкімдігінің</w:t>
      </w:r>
      <w:r>
        <w:br/>
      </w:r>
      <w:r>
        <w:rPr>
          <w:rFonts w:ascii="Times New Roman"/>
          <w:b w:val="false"/>
          <w:i w:val="false"/>
          <w:color w:val="000000"/>
          <w:sz w:val="28"/>
        </w:rPr>
        <w:t>
</w:t>
      </w:r>
      <w:r>
        <w:rPr>
          <w:rFonts w:ascii="Times New Roman"/>
          <w:b w:val="false"/>
          <w:i w:val="false"/>
          <w:color w:val="000000"/>
          <w:sz w:val="28"/>
        </w:rPr>
        <w:t>2009 жылғы «12» маусымдағы</w:t>
      </w:r>
      <w:r>
        <w:br/>
      </w:r>
      <w:r>
        <w:rPr>
          <w:rFonts w:ascii="Times New Roman"/>
          <w:b w:val="false"/>
          <w:i w:val="false"/>
          <w:color w:val="000000"/>
          <w:sz w:val="28"/>
        </w:rPr>
        <w:t>
</w:t>
      </w:r>
      <w:r>
        <w:rPr>
          <w:rFonts w:ascii="Times New Roman"/>
          <w:b w:val="false"/>
          <w:i w:val="false"/>
          <w:color w:val="000000"/>
          <w:sz w:val="28"/>
        </w:rPr>
        <w:t>№ а-7/172 қаулысына</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i w:val="false"/>
          <w:color w:val="000080"/>
          <w:sz w:val="28"/>
        </w:rPr>
        <w:t>Азаматтарды</w:t>
      </w:r>
      <w:r>
        <w:rPr>
          <w:rFonts w:ascii="Times New Roman"/>
          <w:b/>
          <w:i w:val="false"/>
          <w:color w:val="000080"/>
          <w:sz w:val="28"/>
        </w:rPr>
        <w:t>ң</w:t>
      </w:r>
      <w:r>
        <w:rPr>
          <w:rFonts w:ascii="Times New Roman"/>
          <w:b/>
          <w:i w:val="false"/>
          <w:color w:val="000080"/>
          <w:sz w:val="28"/>
        </w:rPr>
        <w:t xml:space="preserve"> ша</w:t>
      </w:r>
      <w:r>
        <w:rPr>
          <w:rFonts w:ascii="Times New Roman"/>
          <w:b/>
          <w:i w:val="false"/>
          <w:color w:val="000080"/>
          <w:sz w:val="28"/>
        </w:rPr>
        <w:t>қ</w:t>
      </w:r>
      <w:r>
        <w:rPr>
          <w:rFonts w:ascii="Times New Roman"/>
          <w:b/>
          <w:i w:val="false"/>
          <w:color w:val="000080"/>
          <w:sz w:val="28"/>
        </w:rPr>
        <w:t xml:space="preserve">ыруын </w:t>
      </w:r>
      <w:r>
        <w:rPr>
          <w:rFonts w:ascii="Times New Roman"/>
          <w:b/>
          <w:i w:val="false"/>
          <w:color w:val="000080"/>
          <w:sz w:val="28"/>
        </w:rPr>
        <w:t>ө</w:t>
      </w:r>
      <w:r>
        <w:rPr>
          <w:rFonts w:ascii="Times New Roman"/>
          <w:b/>
          <w:i w:val="false"/>
          <w:color w:val="000080"/>
          <w:sz w:val="28"/>
        </w:rPr>
        <w:t>ткізу</w:t>
      </w:r>
      <w:r>
        <w:br/>
      </w:r>
      <w:r>
        <w:rPr>
          <w:rFonts w:ascii="Times New Roman"/>
          <w:b w:val="false"/>
          <w:i w:val="false"/>
          <w:color w:val="000000"/>
          <w:sz w:val="28"/>
        </w:rPr>
        <w:t>
</w:t>
      </w:r>
      <w:r>
        <w:rPr>
          <w:rFonts w:ascii="Times New Roman"/>
          <w:b/>
          <w:i w:val="false"/>
          <w:color w:val="000080"/>
          <w:sz w:val="28"/>
        </w:rPr>
        <w:t>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2306"/>
        <w:gridCol w:w="1308"/>
        <w:gridCol w:w="1714"/>
        <w:gridCol w:w="1405"/>
        <w:gridCol w:w="1733"/>
        <w:gridCol w:w="1675"/>
        <w:gridCol w:w="2082"/>
      </w:tblGrid>
      <w:tr>
        <w:trPr>
          <w:trHeight w:val="300" w:hRule="atLeast"/>
        </w:trPr>
        <w:tc>
          <w:tcPr>
            <w:tcW w:w="85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r>
              <w:rPr>
                <w:rFonts w:ascii="Times New Roman"/>
                <w:b w:val="false"/>
                <w:i w:val="false"/>
                <w:color w:val="000000"/>
                <w:sz w:val="20"/>
              </w:rPr>
              <w:t>р/с</w:t>
            </w:r>
          </w:p>
        </w:tc>
        <w:tc>
          <w:tcPr>
            <w:tcW w:w="230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әскери басқарманың атауы</w:t>
            </w:r>
          </w:p>
        </w:tc>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Комиссия жұмысының күндері,</w:t>
            </w:r>
            <w:r>
              <w:br/>
            </w:r>
            <w:r>
              <w:rPr>
                <w:rFonts w:ascii="Times New Roman"/>
                <w:b w:val="false"/>
                <w:i w:val="false"/>
                <w:color w:val="000000"/>
                <w:sz w:val="20"/>
              </w:rPr>
              <w:t>
</w:t>
            </w:r>
            <w:r>
              <w:rPr>
                <w:rFonts w:ascii="Times New Roman"/>
                <w:b w:val="false"/>
                <w:i w:val="false"/>
                <w:color w:val="000000"/>
                <w:sz w:val="20"/>
              </w:rPr>
              <w:t>сағаты - 09.00 - ден 18.00-ге дейін</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сәуір</w:t>
            </w:r>
          </w:p>
        </w:tc>
        <w:tc>
          <w:tcPr>
            <w:tcW w:w="1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мамыр</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маусым</w:t>
            </w:r>
          </w:p>
        </w:tc>
        <w:tc>
          <w:tcPr>
            <w:tcW w:w="1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қазан</w:t>
            </w:r>
          </w:p>
        </w:tc>
        <w:tc>
          <w:tcPr>
            <w:tcW w:w="1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қараша</w:t>
            </w:r>
          </w:p>
        </w:tc>
        <w:tc>
          <w:tcPr>
            <w:tcW w:w="2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желтоқсан</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«Ақмола облысы Ерейментау ауданының қорғаныс істері жөніндегі бөлімі»</w:t>
            </w:r>
            <w:r>
              <w:br/>
            </w:r>
            <w:r>
              <w:rPr>
                <w:rFonts w:ascii="Times New Roman"/>
                <w:b w:val="false"/>
                <w:i w:val="false"/>
                <w:color w:val="000000"/>
                <w:sz w:val="20"/>
              </w:rPr>
              <w:t>
</w:t>
            </w:r>
            <w:r>
              <w:rPr>
                <w:rFonts w:ascii="Times New Roman"/>
                <w:b w:val="false"/>
                <w:i w:val="false"/>
                <w:color w:val="000000"/>
                <w:sz w:val="20"/>
              </w:rPr>
              <w:t>ММ-сі</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22,</w:t>
            </w:r>
            <w:r>
              <w:br/>
            </w:r>
            <w:r>
              <w:rPr>
                <w:rFonts w:ascii="Times New Roman"/>
                <w:b w:val="false"/>
                <w:i w:val="false"/>
                <w:color w:val="000000"/>
                <w:sz w:val="20"/>
              </w:rPr>
              <w:t>
</w:t>
            </w:r>
            <w:r>
              <w:rPr>
                <w:rFonts w:ascii="Times New Roman"/>
                <w:b w:val="false"/>
                <w:i w:val="false"/>
                <w:color w:val="000000"/>
                <w:sz w:val="20"/>
              </w:rPr>
              <w:t>24,</w:t>
            </w:r>
            <w:r>
              <w:br/>
            </w:r>
            <w:r>
              <w:rPr>
                <w:rFonts w:ascii="Times New Roman"/>
                <w:b w:val="false"/>
                <w:i w:val="false"/>
                <w:color w:val="000000"/>
                <w:sz w:val="20"/>
              </w:rPr>
              <w:t>
</w:t>
            </w:r>
            <w:r>
              <w:rPr>
                <w:rFonts w:ascii="Times New Roman"/>
                <w:b w:val="false"/>
                <w:i w:val="false"/>
                <w:color w:val="000000"/>
                <w:sz w:val="20"/>
              </w:rPr>
              <w:t>27,</w:t>
            </w:r>
            <w:r>
              <w:br/>
            </w:r>
            <w:r>
              <w:rPr>
                <w:rFonts w:ascii="Times New Roman"/>
                <w:b w:val="false"/>
                <w:i w:val="false"/>
                <w:color w:val="000000"/>
                <w:sz w:val="20"/>
              </w:rPr>
              <w:t>
</w:t>
            </w:r>
            <w:r>
              <w:rPr>
                <w:rFonts w:ascii="Times New Roman"/>
                <w:b w:val="false"/>
                <w:i w:val="false"/>
                <w:color w:val="000000"/>
                <w:sz w:val="20"/>
              </w:rPr>
              <w:t>29</w:t>
            </w:r>
          </w:p>
        </w:tc>
        <w:tc>
          <w:tcPr>
            <w:tcW w:w="1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27,</w:t>
            </w:r>
            <w:r>
              <w:br/>
            </w:r>
            <w:r>
              <w:rPr>
                <w:rFonts w:ascii="Times New Roman"/>
                <w:b w:val="false"/>
                <w:i w:val="false"/>
                <w:color w:val="000000"/>
                <w:sz w:val="20"/>
              </w:rPr>
              <w:t>
</w:t>
            </w:r>
            <w:r>
              <w:rPr>
                <w:rFonts w:ascii="Times New Roman"/>
                <w:b w:val="false"/>
                <w:i w:val="false"/>
                <w:color w:val="000000"/>
                <w:sz w:val="20"/>
              </w:rPr>
              <w:t>28</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18,</w:t>
            </w:r>
            <w:r>
              <w:br/>
            </w:r>
            <w:r>
              <w:rPr>
                <w:rFonts w:ascii="Times New Roman"/>
                <w:b w:val="false"/>
                <w:i w:val="false"/>
                <w:color w:val="000000"/>
                <w:sz w:val="20"/>
              </w:rPr>
              <w:t>
</w:t>
            </w:r>
            <w:r>
              <w:rPr>
                <w:rFonts w:ascii="Times New Roman"/>
                <w:b w:val="false"/>
                <w:i w:val="false"/>
                <w:color w:val="000000"/>
                <w:sz w:val="20"/>
              </w:rPr>
              <w:t>25</w:t>
            </w:r>
          </w:p>
        </w:tc>
        <w:tc>
          <w:tcPr>
            <w:tcW w:w="1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1, 2, 5,</w:t>
            </w:r>
            <w:r>
              <w:br/>
            </w:r>
            <w:r>
              <w:rPr>
                <w:rFonts w:ascii="Times New Roman"/>
                <w:b w:val="false"/>
                <w:i w:val="false"/>
                <w:color w:val="000000"/>
                <w:sz w:val="20"/>
              </w:rPr>
              <w:t>
</w:t>
            </w:r>
            <w:r>
              <w:rPr>
                <w:rFonts w:ascii="Times New Roman"/>
                <w:b w:val="false"/>
                <w:i w:val="false"/>
                <w:color w:val="000000"/>
                <w:sz w:val="20"/>
              </w:rPr>
              <w:t>6, 7, 8,</w:t>
            </w:r>
            <w:r>
              <w:br/>
            </w:r>
            <w:r>
              <w:rPr>
                <w:rFonts w:ascii="Times New Roman"/>
                <w:b w:val="false"/>
                <w:i w:val="false"/>
                <w:color w:val="000000"/>
                <w:sz w:val="20"/>
              </w:rPr>
              <w:t>
</w:t>
            </w:r>
            <w:r>
              <w:rPr>
                <w:rFonts w:ascii="Times New Roman"/>
                <w:b w:val="false"/>
                <w:i w:val="false"/>
                <w:color w:val="000000"/>
                <w:sz w:val="20"/>
              </w:rPr>
              <w:t>20, 21,</w:t>
            </w:r>
            <w:r>
              <w:br/>
            </w:r>
            <w:r>
              <w:rPr>
                <w:rFonts w:ascii="Times New Roman"/>
                <w:b w:val="false"/>
                <w:i w:val="false"/>
                <w:color w:val="000000"/>
                <w:sz w:val="20"/>
              </w:rPr>
              <w:t>
</w:t>
            </w:r>
            <w:r>
              <w:rPr>
                <w:rFonts w:ascii="Times New Roman"/>
                <w:b w:val="false"/>
                <w:i w:val="false"/>
                <w:color w:val="000000"/>
                <w:sz w:val="20"/>
              </w:rPr>
              <w:t>22, 27,</w:t>
            </w:r>
            <w:r>
              <w:br/>
            </w:r>
            <w:r>
              <w:rPr>
                <w:rFonts w:ascii="Times New Roman"/>
                <w:b w:val="false"/>
                <w:i w:val="false"/>
                <w:color w:val="000000"/>
                <w:sz w:val="20"/>
              </w:rPr>
              <w:t>
</w:t>
            </w:r>
            <w:r>
              <w:rPr>
                <w:rFonts w:ascii="Times New Roman"/>
                <w:b w:val="false"/>
                <w:i w:val="false"/>
                <w:color w:val="000000"/>
                <w:sz w:val="20"/>
              </w:rPr>
              <w:t>28, 29</w:t>
            </w:r>
          </w:p>
        </w:tc>
        <w:tc>
          <w:tcPr>
            <w:tcW w:w="1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3, 5,</w:t>
            </w:r>
            <w:r>
              <w:br/>
            </w:r>
            <w:r>
              <w:rPr>
                <w:rFonts w:ascii="Times New Roman"/>
                <w:b w:val="false"/>
                <w:i w:val="false"/>
                <w:color w:val="000000"/>
                <w:sz w:val="20"/>
              </w:rPr>
              <w:t>
</w:t>
            </w:r>
            <w:r>
              <w:rPr>
                <w:rFonts w:ascii="Times New Roman"/>
                <w:b w:val="false"/>
                <w:i w:val="false"/>
                <w:color w:val="000000"/>
                <w:sz w:val="20"/>
              </w:rPr>
              <w:t>10, 12</w:t>
            </w:r>
            <w:r>
              <w:br/>
            </w:r>
            <w:r>
              <w:rPr>
                <w:rFonts w:ascii="Times New Roman"/>
                <w:b w:val="false"/>
                <w:i w:val="false"/>
                <w:color w:val="000000"/>
                <w:sz w:val="20"/>
              </w:rPr>
              <w:t>
</w:t>
            </w:r>
            <w:r>
              <w:rPr>
                <w:rFonts w:ascii="Times New Roman"/>
                <w:b w:val="false"/>
                <w:i w:val="false"/>
                <w:color w:val="000000"/>
                <w:sz w:val="20"/>
              </w:rPr>
              <w:t>17, 19,</w:t>
            </w:r>
            <w:r>
              <w:br/>
            </w:r>
            <w:r>
              <w:rPr>
                <w:rFonts w:ascii="Times New Roman"/>
                <w:b w:val="false"/>
                <w:i w:val="false"/>
                <w:color w:val="000000"/>
                <w:sz w:val="20"/>
              </w:rPr>
              <w:t>
</w:t>
            </w:r>
            <w:r>
              <w:rPr>
                <w:rFonts w:ascii="Times New Roman"/>
                <w:b w:val="false"/>
                <w:i w:val="false"/>
                <w:color w:val="000000"/>
                <w:sz w:val="20"/>
              </w:rPr>
              <w:t>26</w:t>
            </w:r>
          </w:p>
        </w:tc>
        <w:tc>
          <w:tcPr>
            <w:tcW w:w="2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2, 3,</w:t>
            </w:r>
            <w:r>
              <w:br/>
            </w:r>
            <w:r>
              <w:rPr>
                <w:rFonts w:ascii="Times New Roman"/>
                <w:b w:val="false"/>
                <w:i w:val="false"/>
                <w:color w:val="000000"/>
                <w:sz w:val="20"/>
              </w:rPr>
              <w:t>
</w:t>
            </w:r>
            <w:r>
              <w:rPr>
                <w:rFonts w:ascii="Times New Roman"/>
                <w:b w:val="false"/>
                <w:i w:val="false"/>
                <w:color w:val="000000"/>
                <w:sz w:val="20"/>
              </w:rPr>
              <w:t>18,</w:t>
            </w:r>
            <w:r>
              <w:br/>
            </w:r>
            <w:r>
              <w:rPr>
                <w:rFonts w:ascii="Times New Roman"/>
                <w:b w:val="false"/>
                <w:i w:val="false"/>
                <w:color w:val="000000"/>
                <w:sz w:val="20"/>
              </w:rPr>
              <w:t>
</w:t>
            </w:r>
            <w:r>
              <w:rPr>
                <w:rFonts w:ascii="Times New Roman"/>
                <w:b w:val="false"/>
                <w:i w:val="false"/>
                <w:color w:val="000000"/>
                <w:sz w:val="20"/>
              </w:rPr>
              <w:t>21,</w:t>
            </w:r>
            <w:r>
              <w:br/>
            </w:r>
            <w:r>
              <w:rPr>
                <w:rFonts w:ascii="Times New Roman"/>
                <w:b w:val="false"/>
                <w:i w:val="false"/>
                <w:color w:val="000000"/>
                <w:sz w:val="20"/>
              </w:rPr>
              <w:t>
</w:t>
            </w:r>
            <w:r>
              <w:rPr>
                <w:rFonts w:ascii="Times New Roman"/>
                <w:b w:val="false"/>
                <w:i w:val="false"/>
                <w:color w:val="000000"/>
                <w:sz w:val="20"/>
              </w:rPr>
              <w:t>23,</w:t>
            </w:r>
            <w:r>
              <w:br/>
            </w:r>
            <w:r>
              <w:rPr>
                <w:rFonts w:ascii="Times New Roman"/>
                <w:b w:val="false"/>
                <w:i w:val="false"/>
                <w:color w:val="000000"/>
                <w:sz w:val="20"/>
              </w:rPr>
              <w:t>
</w:t>
            </w:r>
            <w:r>
              <w:rPr>
                <w:rFonts w:ascii="Times New Roman"/>
                <w:b w:val="false"/>
                <w:i w:val="false"/>
                <w:color w:val="000000"/>
                <w:sz w:val="20"/>
              </w:rPr>
              <w:t>24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