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4fd" w14:textId="1509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мәслихаттың 2008 жылғы 12 ақпандағы "Азаматтарға тұрғын үйдің күтіміне, байланыс қызметіне және коммуналдық қызмет төлеміне тұрғын үй жәрдемін көрсету Ережесін бекіту туралы" № 4С-5/5-08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21 сәуірдегі № 4С-16/14-09 шешімі. Ақмола облысы Ерейментау ауданының Әділет басқармасында 2009 жылғы 7 мамырда № 1-9-119 тіркелді. Күші жойылды - Ақмола облысы Ерейментау аудандық мәслихатының 2011 жылғы 13 желтоқсандағы № 4С-42/9-11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Ерейментау аудандық мәслихатының 2011.12.13 </w:t>
      </w:r>
      <w:r>
        <w:rPr>
          <w:rFonts w:ascii="Times New Roman"/>
          <w:b w:val="false"/>
          <w:i w:val="false"/>
          <w:color w:val="000000"/>
          <w:sz w:val="28"/>
        </w:rPr>
        <w:t>№ 4С-42/9-11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«Тұрғын үй қатынастары туралы» 1997 жылғы 16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2008 жылғы 12 ақпандағы «Азаматтарға тұрғын үйдің күтіміне, байланыс қызметіне және коммуналдық қызмет төлеміне тұрғын үй жәрдемін көрсету Ережесін бекіту туралы» № 4С-5/5-08 шешіміне (2008 жылғы 28 ақпандағы нормативтік құқықтық актілердің мемлекеттік тіркеу Тізімдемесінде № 1-9-96 болып тіркелген, 2008 жылғы 15 наурыздағы № 29-30 аудандық «Ереймен» газетінде мемлекеттік тілде, 2008 жылғы 15 наурыздағы № 29-30 аудандық «Ерейментау» газетінде орыс тілінде жарияланған) келесідей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2 тармағында «2008 жылғы 1 қаңтарынан» деген сөздер «ресми жарияланған кезінен»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шешімнің 3 тармағында «туралы» деген сөзден кейін «(2007 жылғы 25 наурыздағы нормативтік құқықтық актілердің мемлекеттік тіркеу Тізімдемесінде № 1-9-80 болып тіркелген, 2007 жылғы 4 сәуірдегі № 37 аудандық «Ереймен» газетінде мемлекеттік тілде, 2007 жылғы 4 сәуірдегі № 37 аудандық «Ерейментау» газетінде орыс тілінде жарияланған)»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Ақмола облысы Ерейментау аудандық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Ерейментау ауданының Әділет басқармасында мемлекеттік тіркелген күннен күшіне енеді және ресми жарияланған кезінен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Махорин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 Ә.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М. Л. Сердцева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А. Қ. 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Қ. Ж. Құдабаев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