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a98c0" w14:textId="ffa98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Ерейментау ауданы бойынша мүгедектерді жұмысқа орналастыру үшін жұмыс орындарының квотасын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Ерейментау ауданы әкімдігінің 2009 жылғы 6 наурыздағы № а-3/53 қаулысы. Ақмола облысы Ерейментау ауданының Әділет басқармасында 2009 жылғы 3 сәуірде № 1-9-115 тіркелді. Күші жойылды - Ақмола облысы Ерейментау ауданы әкімідігінің 2009 жылғы 30 желтоқсандағы № а-13/356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Ескерту. Күші жойылды - Ақмола облысы Ерейментау ауданы әкімдігінің 2009.12.30 </w:t>
      </w:r>
      <w:r>
        <w:rPr>
          <w:rFonts w:ascii="Times New Roman"/>
          <w:b w:val="false"/>
          <w:i w:val="false"/>
          <w:color w:val="000000"/>
          <w:sz w:val="28"/>
        </w:rPr>
        <w:t>№ а-13/356</w:t>
      </w:r>
      <w:r>
        <w:rPr>
          <w:rFonts w:ascii="Times New Roman"/>
          <w:b w:val="false"/>
          <w:i/>
          <w:color w:val="80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«Қазақстан Республикасындағы жергілікті мемлекеттік басқару және өзін-өзі басқару туралы»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31-бабы 1-тармағының 13) тармақшасына, «Тұрғындарды жұмыспен қамту туралы»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5-2) тармақшасына және </w:t>
      </w:r>
      <w:r>
        <w:rPr>
          <w:rFonts w:ascii="Times New Roman"/>
          <w:b w:val="false"/>
          <w:i w:val="false"/>
          <w:color w:val="000000"/>
          <w:sz w:val="28"/>
        </w:rPr>
        <w:t>9-бабы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2-тармағының 4) тармақшасына және «Қазақстан Республикасындағы мүгедектерді әлеуметтік қорғау туралы» Қазақстан Республикасының 2005 жылғы 13 сәуірдегі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31-бабының 1) тармақшасына сәйкес, мүгедектерге тіршілік қызметіне және қоғамға кіргізуіне біркелкі мүмкіндік жасау мақсатында, Ерейментау ауданының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Ерейментау ауданының жұмыс берушілеріне жұмыс орындарының жалпы санынан үш пайыздық мөлшерде мүгедектер үшін жұмыс орындарының квотасы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«2008 жылға Ерейментау ауданының кәсіпорындарына  жұмыс орындарының жалпы санынан үш пайыздық мөлшерде мүгедектер үшін жұмыс орындарының квотасын белгілеу туралы» Ерейментау ауданы әкімдігінің 2008 жылғы 14 ақпандағы № а-3/42 (№ 1-9-99 нормативтік құқықтық актілерді мемлекеттік тіркеудің Тізілімінде тіркелген, «Ерейментау» газетінде 2008 жылдың 2 сәуірінде жарияланған) қаулысының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 xml:space="preserve">Ескерту. 2-тармаққа өзгерту енгізілді - Ақмола облысы Ерейментау ауданы әкімдігінің 2009.07.24 </w:t>
      </w:r>
      <w:r>
        <w:rPr>
          <w:rFonts w:ascii="Times New Roman"/>
          <w:b w:val="false"/>
          <w:i w:val="false"/>
          <w:color w:val="000000"/>
          <w:sz w:val="28"/>
        </w:rPr>
        <w:t>№ а-8/208</w:t>
      </w:r>
      <w:r>
        <w:rPr>
          <w:rFonts w:ascii="Times New Roman"/>
          <w:b w:val="false"/>
          <w:i/>
          <w:color w:val="800000"/>
          <w:sz w:val="28"/>
        </w:rPr>
        <w:t xml:space="preserve">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Аудан әкімдігінің нақты қаулысының орындалуын бақылауға алу аудан әкімі орынбасары С.Көшкінбаевқа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қолданылуы 2009 жылғы 1 қаңтардан бастап пайда болған құқық қатынастарына таратылады.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Ерейментау ауданының Әділет басқармасында мемлекеттік тіркеуден өткен күннен бастап күшіне енеді және ресми жарияланған күннен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 Н.Ережепов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