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a562" w14:textId="2bd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ауданының қорғаныс істері жөніндегі бөлімі" мемлекеттік мекемесінің шақыру учаскесіне 1992 жылы туған азаматтарғатіркеуді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2009 жылғы 30 қаңтардағы № 2 шешімі. Ақмола облысы Ерейментау ауданының Әділет басқармасында 2009 жылғы 2 наурызда № 1-9-112 тіркелді. Күші жойылды - Ақмола облысы Ерейментау ауданы әкімінің 2009 жылғы 23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Ерейментау ауданы әкімінің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Ерейментау ауданының қорғаныс істер бойынша бөлімінің шақыру учаскесіне азаматтарды әскери тіркеу шараларын өткізуді қамтамасыз ету және ұйымдастыру мақсатында «Әскери міндет және әскери қызмет  туралы» Қазақстан Республикасының 2005 жылғы 8 шілдесіндегі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17 - бабы 3 - тармақшасына сәйкес, аудан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1992 жылы туған азаматтарын 2009 жылдың қаңтар - наурызында «Ақмола облысы Ерейментау ауданының қорғаныс істері жөніндегі бөлімі» мемлекеттік мекемесінің (әрі карай- қорғаныс  істері жөніндегі бөлімі) тіркелетін жылы он жеті жасқа толатын еркек жынысты азаматтарды, сонымен бірге бұдан бұрын әртүрлі себептермен тіркеу учаскесіне тіркелмеген, жасы асқан азаматтарды шақыру участкісіне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Тіркеу пункті келесі мекенжайда ұйымдастырылсын: Ерейментау қаласы, Аманжол Әлжанов көшесі, № 9 үй.жүргізсін.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Ақмола облысы денсаулықсақтау Басқармасының жанындағы “Ерейментау аудандық емханасы” мемлекеттік қазыналық-коммуналдық кәсіпорнының бас дәрігері М.Қ Сүлейменоваға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Қорғаныс істері жөніндегі бөлімінің қарамағына азаматтарды куәландыруды жүргізу үшін қажетті деңгейде дәрігер-мамандары мен орта  медицина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медициналық комиссияны керекті құрал-жабдықтармен, шаруашылық бұйымдармен, флюорографиялық пленкалармен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Ерейментау ауданының ауыл және ауылдық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тіркеуден өтетін жастағы барлық азаматтарға дербес шақыру қағазын табыс етуге және олардың қорғаныс істері жөніндегі бөлімі белгілеген күні комиссияға келуіне мүмкіндік беруді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азаматтарды тіркеу комиссиясына алып баратын өкіл және  жеткізетін көлік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5.Ақмола облысы «Ерейментау аудандық ішкі істер бөлімі» ММ-нің бастығы Қ.С.Шәймергеновке (келісім бойынша) қорғаныс істері жөніндегі бөлімімен бірлесіп, тіркеуден жалтарған адамдарды іздестіруге және шақыру учаскесіндегі тәртіпті қамтамасыз етуде өзара әрекет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Қорғаныс істері жөніндегі бөліміне аудан әкіміне шақырылушылардың әскери есебі жағдайы туралы хабарлама беріп қажетті жағдайда әкімнің қарауына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«Ақмола облысы Ерейментау ауданының қорғаныс істері жөніндегі бөлімінің шақыру учаскесіне 1991 жылы туған азаматтарға тіркеу жүргізу туралы» Ерейментау ауданы әкімінің 2007 жылғы 3-ші желтоқсанындағы № 9 шешімінің (нормативтік құқықтық актілерді мемлекеттік тіркеудің Аумақтық тізімінде № 1-9-92 тіркелген, 2008 жылғы 16 қаңтардағы «Ерейментау» газетінің № 5 шығарылған)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Нақты шешімнің қолданылуы 2009 жылғы 1-ші қаңтарынан басталған құқықтық қатынастар негізінде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Нақты шешімнің орындалуын бақылауға алу аудан әкімінің орынбасары С.Н. Дүйсембаеваға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шешім Ақмола облысы Ерейментау ауданы Әділет басқармасында тіркелген күннен бастап  күшіне енеді және кезекті басылымда жарияланған 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                    М.Қ.Сүлейменова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 И.Н.Ставничий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 Қ.С.Шәймергенов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