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bfb8" w14:textId="50fbf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ауылы көшелерінің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ауданы Абай ауылы әкімінің 2009 жылғы 24 шілдедегі № 7 шешімі. Ақмола облысы Егіндікөл ауданының Әділет басқармасында 2009 жылғы 20 тамызда 1-8-86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«Казақстан Республикасындағы жергілікті мемлекеттік басқару және өзін-өзі басқару туралы»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«Қазақстан Республикасының әкімшілік-аумақтық құрылысы туралы»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есепке ала отырып Абай ауылының әкімі </w:t>
      </w:r>
      <w:r>
        <w:rPr>
          <w:rFonts w:ascii="Times New Roman"/>
          <w:b/>
          <w:i w:val="false"/>
          <w:color w:val="000000"/>
          <w:sz w:val="28"/>
        </w:rPr>
        <w:t>ШЕШІМ 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Абай ауылы қөшелерінің атаулары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Приозерная көшесі- Өзенді көшесіне,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 март көшесі - Наурыз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Егіндікөл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Абай ауылының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А.Дүйсебекова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«Егіндікөл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М.Е.Сексенбаев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