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ac3d" w14:textId="bd7a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№ 4С10-2 "Ауданның 2009 жылға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3 желтоқсандағы № 4С20-1 шешімі. Ақмола облысы Егіндікөл ауданының Әділет басқармасында 2009 жылғы 10 желтоқсанда № 1-8-89 тіркелді. Күші жойылды - Ақмола облысы Егіндікөл аудандық мәслихатының 2010 жылғы 5 ақпандағы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аудандық мәслихатының 2010.02.05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«Қазақстан Республикасындағы жергілікті мемлекеттік басқару және өзін-өзі басқару туралы» Заңының 6 бабына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Егіндікөл аудандық мәслихатының «Ауданның 2009 жылға арналған бюджеті туралы»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1-8-73 тіркелген, 2009 жылғы 12 қаңтардағы ауданның «Шұғыла-Целинная нива»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«697302,2» цифралары «697419,2» цифраларына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«619698,2» цифралары «619815,2» цифраларына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«691756» цифралары «691873» цифраларына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«153647,9» цифралары «153764,9» цифраларына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«12712,9» цифралары «12829,9» цифраларына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«1426» цифралары «1543» цифраларына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Егіндікөл аудандық мәслихатының «Ауданның 2009 жылға арналған бюджеті туралы» 2008 жылғы 24 желтоқсандағы № 4С10-2 (нормативтік құқықтық актілерді мемлекеттік тіркеудің Тізілімінде № 1-8-73 тіркелген, 2009 жылғы 12 қаңтардағы аудандық «Шұғыла-Целинная нива» газетінде жарияланған) шешімінің 1 қосымшасы,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Придан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желтоқсандағы № 4С20-1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Ауданның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712"/>
        <w:gridCol w:w="609"/>
        <w:gridCol w:w="9370"/>
        <w:gridCol w:w="23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697419,2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  оған уәкілеттігі бар мемлекеттік органдардың немесе лауазымды адамдар кұжаттар бергені үшін алынатын міндетті төлемдер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4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4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6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 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  <w:tr>
        <w:trPr>
          <w:trHeight w:val="5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42"/>
        <w:gridCol w:w="985"/>
        <w:gridCol w:w="782"/>
        <w:gridCol w:w="702"/>
        <w:gridCol w:w="7266"/>
        <w:gridCol w:w="232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691873,0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94671,4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318285,3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окыту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қызметің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  жалпы орта 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  оқулықтар  мен оқу-әдістемелік кешендерді сатып алу және жеткiзу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33612,3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 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50473,9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дамыту, жайластыру және (немес)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32611,4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 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 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қурма командаларының мүшелерін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 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10282,4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 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 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 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ауыл шаруашылық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 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 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жер қатынастары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 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 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 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  жөндеу және ұстау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 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4677,5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органының резерві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 Таза бюджеттік кредит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 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  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 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  ішінде 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