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5484" w14:textId="2295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24 желтоқсандағы № 4С10-2 "Ауданның 2009 жылға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2009 жылғы 24 шілдедегі № 4С18-1 шешімі. Ақмола облысы Егіндікөл ауданының Әділет басқармасында 2009 жылғы 7 тамызда № 1-8-85 тіркелді. Күші жойылды - Ақмола облысы Егіндікөл аудандық мәслихатының 2010 жылғы 5 ақпандағы № 4С22-2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Ақмола облысы Егіндікөл аудандық мәслихатының 2010.02.05 № 4С22-2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2008 жылғы 4 желтоқсандағы Қазақстан Республикасы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Қазақстан Республикасы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Егіндікөл аудандық мәслихаттың 2008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4С10-2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«Ауданның 2009 жылға арналған бюджеті туралы» (нормативтік құқықтық актілерді мемлекеттік тіркеудің Тізімінде № 1-8-73 тіркелген, 2009 жылғы 12 қаңтардағы ауданның апталық «Шұғыла-Целинная нива» газетінде жарияланған) шешіміне, аудандық мәслихаттың 2009 жылғы 9 сәуірдегі </w:t>
      </w:r>
      <w:r>
        <w:rPr>
          <w:rFonts w:ascii="Times New Roman"/>
          <w:b w:val="false"/>
          <w:i w:val="false"/>
          <w:color w:val="000000"/>
          <w:sz w:val="28"/>
        </w:rPr>
        <w:t>№ 4С13-1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2008 жылғы 24 желтоқсандағы № 4С10-2 «Ауданның 2009 жылға арналған бюджеті туралы» шешіміне өзгерістер мен толықтырулар енгізу туралы» (нормативтік құқықтық актілерді мемлекеттік тіркеудің Тізімінде № 1-8-81 тіркелген, 2009 жылғы 28 сәуірдегі аудандық апталық қоғамдық-саяси «Шұғыла-Целинная нива» газетінің № 15 санында жарияланған), аудандық мәслихаттың 2009 жылғы 29 сәуірдегі </w:t>
      </w:r>
      <w:r>
        <w:rPr>
          <w:rFonts w:ascii="Times New Roman"/>
          <w:b w:val="false"/>
          <w:i w:val="false"/>
          <w:color w:val="000000"/>
          <w:sz w:val="28"/>
        </w:rPr>
        <w:t>№ 4С15-1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2008 жылғы 24 желтоқсандағы № 4С10-2 «Ауданның 2009 жылға арналған бюджеті туралы» шешіміне өзгерістер мен толықтырулар енгізу туралы» (нормативтік құқықтық актілерді мемлекеттік тіркеудің Тізімінде № 1-8-82 тіркелген, 2009 жылғы 18 мамырдағы аудандық апталық қоғамдық-саяси «Шұғыла-Целинная нива» газетінің №17 санында жарияланған) шешімдерімен енгізілген өзгерістерді мен толықтыруларды ескеріле отырып,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1 тармақтың 1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«693675» цифрлары «698458,3»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«616071» цифрлары «620854,3»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1 тармақтың 2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«687440,8» цифрлары «692912,1»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1 тармақтың 4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«9741» цифрлары «9053»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«9841» цифрлары «9153»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4 -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«151277» цифрлары «153938»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«138274» цифрлары «140935»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«21544» цифрлары «24205»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5 -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«10032» цифрлары «9344»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«9841» цифрлары «9153»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5-2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«58842» цифрлары «61652,3» цифрларына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Егіндікөл аудандық мәслихаттың 2008 жылғы 24 желтоқсандағы № 4С10-2 «Ауданның 2009 жылға арналған бюджеті туралы» (нормативтік құқықтық актілерді мемлекеттік тіркеудің Тізімінде № 1-8-73 тіркелген, 2009 жылғы 12 қаңтардағы аудандық апталық «Шұғыла-Целинная нива» газетінде жарияланған) шешімінің 1, 2, 4 қосымшалары, аудандық мәслихаттың 2009 жылғы 9 сәуірдегі № 4С13-1 «Аудандық мәслихаттың 2008 жылғы 24 желтоқсандағы № 4С10-2 «Ауданның 2009 жылға арналған бюджеті туралы» шешіміне өзгерістер мен толықтырулар енгізу туралы» (нормативтік құқықтық актілерді мемлекеттік тіркеудің Тізімінде № 1-8-81 тіркелген, 2009 жылғы 28 сәуірдегі аудандық апталық қоғамдық-саяси «Шұғыла-Целинная нива» газетінің №15 санында жарияланған), аудандық мәслихаттың 2009 жылғы 29 сәуірдегі № 4С15-1 «Аудандық мәслихаттың 2008 жылғы 24 желтоқсандағы № 4С10-2 «Ауданның 2009 жылға арналған бюджеті туралы» шешіміне өзгерістер мен толықтырулар енгізу туралы» (нормативтік құқықтық актілерді мемлекеттік тіркеудің Тізімінде № 1-8-82 тіркелген, 2009 жылғы 18 мамырдағы аудандық апталық қоғамдық-саяси «Шұғыла-Целинная нива» газетінің №17 санында жарияланған) шешімдерімен енгізілген өзгерістерді мен толықтыруларды ескеріле отырып, осы шешімнің 1, 2, 3 қосымшаларына сәйкес жаңа редакцияда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Егіндікөл ауданының әділет Басқармасында мемлекеттік тіркеуден өткен күннен бастап күшіне енеді және 2009 жылдың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Егіндікөл ауданының әкімі                  Б.Султанов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«Егіндікөл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Ж.Серкебаев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шілдедегі № 4С18-1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Ауданның 2009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520"/>
        <w:gridCol w:w="380"/>
        <w:gridCol w:w="10083"/>
        <w:gridCol w:w="203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I.Түсімдер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698458,3</w:t>
            </w:r>
          </w:p>
        </w:tc>
      </w:tr>
      <w:tr>
        <w:trPr>
          <w:trHeight w:val="34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71856</w:t>
            </w:r>
          </w:p>
        </w:tc>
      </w:tr>
      <w:tr>
        <w:trPr>
          <w:trHeight w:val="34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</w:p>
        </w:tc>
      </w:tr>
      <w:tr>
        <w:trPr>
          <w:trHeight w:val="2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</w:p>
        </w:tc>
      </w:tr>
      <w:tr>
        <w:trPr>
          <w:trHeight w:val="36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27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27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</w:t>
            </w:r>
          </w:p>
        </w:tc>
      </w:tr>
      <w:tr>
        <w:trPr>
          <w:trHeight w:val="2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  <w:tr>
        <w:trPr>
          <w:trHeight w:val="51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24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52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5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103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органдардың немесе лауазымды адамдар кұжаттар бергені үшін алынатын міндетті төлемдер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6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алым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2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</w:p>
        </w:tc>
      </w:tr>
      <w:tr>
        <w:trPr>
          <w:trHeight w:val="36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52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5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 (мүдделер)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 өткізуден түсетін ақша түсімдері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9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</w:tr>
      <w:tr>
        <w:trPr>
          <w:trHeight w:val="18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6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37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37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27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Трансферттердін түсімдері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620854,3</w:t>
            </w:r>
          </w:p>
        </w:tc>
      </w:tr>
      <w:tr>
        <w:trPr>
          <w:trHeight w:val="51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620854,3</w:t>
            </w:r>
          </w:p>
        </w:tc>
      </w:tr>
      <w:tr>
        <w:trPr>
          <w:trHeight w:val="36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620854,3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858"/>
        <w:gridCol w:w="939"/>
        <w:gridCol w:w="798"/>
        <w:gridCol w:w="838"/>
        <w:gridCol w:w="7242"/>
        <w:gridCol w:w="1947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692912,1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93544,7</w:t>
            </w:r>
          </w:p>
        </w:tc>
      </w:tr>
      <w:tr>
        <w:trPr>
          <w:trHeight w:val="6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77293,8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4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28746,8</w:t>
            </w:r>
          </w:p>
        </w:tc>
      </w:tr>
      <w:tr>
        <w:trPr>
          <w:trHeight w:val="4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28746,8</w:t>
            </w:r>
          </w:p>
        </w:tc>
      </w:tr>
      <w:tr>
        <w:trPr>
          <w:trHeight w:val="5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39710</w:t>
            </w:r>
          </w:p>
        </w:tc>
      </w:tr>
      <w:tr>
        <w:trPr>
          <w:trHeight w:val="7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39710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7344,4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бөлiмі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7344,4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6939,3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өткізу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134,1</w:t>
            </w:r>
          </w:p>
        </w:tc>
      </w:tr>
      <w:tr>
        <w:trPr>
          <w:trHeight w:val="5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 -жеке тұлға төлейтін мүлік, көлік құралдары салығын, жер салығын жинауды ұйымдастыру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8906,5</w:t>
            </w:r>
          </w:p>
        </w:tc>
      </w:tr>
      <w:tr>
        <w:trPr>
          <w:trHeight w:val="5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қала) экономика және бюджеттік жоспарлау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8906,5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8906,5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5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319441,4</w:t>
            </w:r>
          </w:p>
        </w:tc>
      </w:tr>
      <w:tr>
        <w:trPr>
          <w:trHeight w:val="4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окыту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6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қызметің қамтамасыз 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252042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252042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252042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54576,4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54576,4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6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9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</w:t>
            </w:r>
          </w:p>
        </w:tc>
      </w:tr>
      <w:tr>
        <w:trPr>
          <w:trHeight w:val="6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 жөндеу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43690,4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6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7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4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33848,6</w:t>
            </w:r>
          </w:p>
        </w:tc>
      </w:tr>
      <w:tr>
        <w:trPr>
          <w:trHeight w:val="4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25450</w:t>
            </w:r>
          </w:p>
        </w:tc>
      </w:tr>
      <w:tr>
        <w:trPr>
          <w:trHeight w:val="6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25450</w:t>
            </w:r>
          </w:p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</w:t>
            </w:r>
          </w:p>
        </w:tc>
      </w:tr>
      <w:tr>
        <w:trPr>
          <w:trHeight w:val="10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7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</w:p>
        </w:tc>
      </w:tr>
      <w:tr>
        <w:trPr>
          <w:trHeight w:val="5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 балаларға мемлекеттік жәрдемақылар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</w:tr>
      <w:tr>
        <w:trPr>
          <w:trHeight w:val="10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</w:tr>
      <w:tr>
        <w:trPr>
          <w:trHeight w:val="6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8398,6</w:t>
            </w:r>
          </w:p>
        </w:tc>
      </w:tr>
      <w:tr>
        <w:trPr>
          <w:trHeight w:val="5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8398,6</w:t>
            </w:r>
          </w:p>
        </w:tc>
      </w:tr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8281,6</w:t>
            </w:r>
          </w:p>
        </w:tc>
      </w:tr>
      <w:tr>
        <w:trPr>
          <w:trHeight w:val="6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әлеметтік төлемдерді есептеу, төлеу және жеткізу жөніндегі қызмет көрсетулерге төлем жүргізу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51289,8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44385,8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2237,7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2237,7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42148,1</w:t>
            </w:r>
          </w:p>
        </w:tc>
      </w:tr>
      <w:tr>
        <w:trPr>
          <w:trHeight w:val="6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17943,1</w:t>
            </w:r>
          </w:p>
        </w:tc>
      </w:tr>
      <w:tr>
        <w:trPr>
          <w:trHeight w:val="5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24205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</w:p>
        </w:tc>
      </w:tr>
      <w:tr>
        <w:trPr>
          <w:trHeight w:val="6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32493,4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5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 және тілдерді дамыту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4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4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дене шынықтыру және спорт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4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деңгейде спорттық жарыстар өткiзу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8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</w:t>
            </w:r>
          </w:p>
        </w:tc>
      </w:tr>
      <w:tr>
        <w:trPr>
          <w:trHeight w:val="5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 және тілдерді дамыту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iстеуiн қамтамасыз 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4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тiлдерiн дамыту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ішкі саясат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6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жергiлiктi деңгейде мемлекеттiк ақпарат саясатын жүргізу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6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10222,4</w:t>
            </w:r>
          </w:p>
        </w:tc>
      </w:tr>
      <w:tr>
        <w:trPr>
          <w:trHeight w:val="5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 және тілдерді дамыту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4017,4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4017,4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ішкі саясат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</w:t>
            </w:r>
          </w:p>
        </w:tc>
      </w:tr>
      <w:tr>
        <w:trPr>
          <w:trHeight w:val="4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дене шынықтыру және спорт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</w:tr>
      <w:tr>
        <w:trPr>
          <w:trHeight w:val="4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</w:tr>
      <w:tr>
        <w:trPr>
          <w:trHeight w:val="7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113550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шаруашылық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қала) экономика және бюджеттік жоспарлау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8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102257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102257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102257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жер қатынастары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4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6253,1</w:t>
            </w:r>
          </w:p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6253,1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</w:t>
            </w:r>
          </w:p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</w:t>
            </w:r>
          </w:p>
        </w:tc>
      </w:tr>
      <w:tr>
        <w:trPr>
          <w:trHeight w:val="5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сәулет және қала құрылысы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2175,1</w:t>
            </w:r>
          </w:p>
        </w:tc>
      </w:tr>
      <w:tr>
        <w:trPr>
          <w:trHeight w:val="4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2175,1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32836,9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</w:t>
            </w:r>
          </w:p>
        </w:tc>
      </w:tr>
      <w:tr>
        <w:trPr>
          <w:trHeight w:val="6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8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7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14991,9</w:t>
            </w:r>
          </w:p>
        </w:tc>
      </w:tr>
      <w:tr>
        <w:trPr>
          <w:trHeight w:val="6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14991,9</w:t>
            </w:r>
          </w:p>
        </w:tc>
      </w:tr>
      <w:tr>
        <w:trPr>
          <w:trHeight w:val="8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14991,9</w:t>
            </w:r>
          </w:p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8424,2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кәсіпкерлік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</w:p>
        </w:tc>
      </w:tr>
      <w:tr>
        <w:trPr>
          <w:trHeight w:val="4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4841,2</w:t>
            </w:r>
          </w:p>
        </w:tc>
      </w:tr>
      <w:tr>
        <w:trPr>
          <w:trHeight w:val="4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7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органының резерві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7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3811,2</w:t>
            </w:r>
          </w:p>
        </w:tc>
      </w:tr>
      <w:tr>
        <w:trPr>
          <w:trHeight w:val="6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3811,2</w:t>
            </w:r>
          </w:p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</w:t>
            </w:r>
          </w:p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-3506,8</w:t>
            </w:r>
          </w:p>
        </w:tc>
      </w:tr>
      <w:tr>
        <w:trPr>
          <w:trHeight w:val="5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3506,8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3506,8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3506,8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3506,8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шілдедегі № 4С18-1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Аудан бюджетінің 2009 жылға арналған инвестициялық жобаларды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(бағдарламаларды) жүзеге асыруға бақытталған дамудың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бағдарламарға бөлінген бюджеттік бағдарламалар тізбесі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заңды тұлғалардың жарғылық капиталын қалыптастыру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ұлғайту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883"/>
        <w:gridCol w:w="924"/>
        <w:gridCol w:w="862"/>
        <w:gridCol w:w="989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5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5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7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7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</w:tr>
      <w:tr>
        <w:trPr>
          <w:trHeight w:val="3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0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4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</w:tr>
      <w:tr>
        <w:trPr>
          <w:trHeight w:val="55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73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88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9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43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</w:tr>
      <w:tr>
        <w:trPr>
          <w:trHeight w:val="40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58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қорын қалыптастыруға және немесе ұлғайтуға, арналған инвестициялар</w:t>
            </w:r>
          </w:p>
        </w:tc>
      </w:tr>
      <w:tr>
        <w:trPr>
          <w:trHeight w:val="30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</w:tr>
      <w:tr>
        <w:trPr>
          <w:trHeight w:val="57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шілдедегі № 4С18-1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ауылдар (селолы), ауылдық (селолық)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округтердің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821"/>
        <w:gridCol w:w="983"/>
        <w:gridCol w:w="881"/>
        <w:gridCol w:w="5085"/>
        <w:gridCol w:w="1407"/>
        <w:gridCol w:w="1630"/>
        <w:gridCol w:w="179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с.</w:t>
            </w:r>
          </w:p>
        </w:tc>
        <w:tc>
          <w:tcPr>
            <w:tcW w:w="1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6040,1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4570,6</w:t>
            </w:r>
          </w:p>
        </w:tc>
      </w:tr>
      <w:tr>
        <w:trPr>
          <w:trHeight w:val="67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4384,1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3988,6</w:t>
            </w:r>
          </w:p>
        </w:tc>
      </w:tr>
      <w:tr>
        <w:trPr>
          <w:trHeight w:val="109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4384,1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3988,6</w:t>
            </w:r>
          </w:p>
        </w:tc>
      </w:tr>
      <w:tr>
        <w:trPr>
          <w:trHeight w:val="120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4384,1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3988,6</w:t>
            </w:r>
          </w:p>
        </w:tc>
      </w:tr>
      <w:tr>
        <w:trPr>
          <w:trHeight w:val="163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 қамтамасыз ету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4384,1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3988,6</w:t>
            </w:r>
          </w:p>
        </w:tc>
      </w:tr>
      <w:tr>
        <w:trPr>
          <w:trHeight w:val="3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8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08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 жұмыс істеуі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3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39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12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6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5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6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5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7"/>
        <w:gridCol w:w="1256"/>
        <w:gridCol w:w="1786"/>
        <w:gridCol w:w="1908"/>
        <w:gridCol w:w="2438"/>
        <w:gridCol w:w="2296"/>
        <w:gridCol w:w="1869"/>
      </w:tblGrid>
      <w:tr>
        <w:trPr>
          <w:trHeight w:val="255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 с.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дыколь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с.Коржин-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колький с/округ</w:t>
            </w:r>
          </w:p>
        </w:tc>
      </w:tr>
      <w:tr>
        <w:trPr>
          <w:trHeight w:val="405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6170,5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4433,4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19670,9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4080,4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4714,1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</w:p>
        </w:tc>
      </w:tr>
      <w:tr>
        <w:trPr>
          <w:trHeight w:val="36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5809,5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4166,4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5266,9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3913,4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4294,1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</w:t>
            </w:r>
          </w:p>
        </w:tc>
      </w:tr>
      <w:tr>
        <w:trPr>
          <w:trHeight w:val="405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5809,5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4166,4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5266,9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3913,4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4294,1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</w:t>
            </w:r>
          </w:p>
        </w:tc>
      </w:tr>
      <w:tr>
        <w:trPr>
          <w:trHeight w:val="375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5809,5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4166,4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5266,9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3913,4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4294,1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</w:t>
            </w:r>
          </w:p>
        </w:tc>
      </w:tr>
      <w:tr>
        <w:trPr>
          <w:trHeight w:val="435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5809,5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4166,4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5266,9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3913,4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4294,1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</w:t>
            </w:r>
          </w:p>
        </w:tc>
      </w:tr>
      <w:tr>
        <w:trPr>
          <w:trHeight w:val="315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05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75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75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4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39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375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615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54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15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54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255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