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32f" w14:textId="6013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халықтың нысаналы тобына жататын азаматтардың жұмысқа орналасуына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2009 жылғы 10 наурыздағы 
№ А-3/68 қаулысы. Ақмола облысы Егіндікөл ауданының Әділет басқармасында 2009 жылғы 03 сәуірде № 1-8-79 тіркелді. Күші жойылды - Ақмола облысы Егіндікөл ауданы әкімдігің 2010 жылғы 22 ақпандағы № а-2/46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Егіндікөл ауданы әкімдігің 2010.02.22  № а-2/46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тармағының 13 тармақшасына, Қазақстан Республикасының 2001 жылғы 23 қаңтардағы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 2 тармақшасына сәйкес, әлеуметтік көмекке неғұрлым мұқтаж азаматардың жұмысқа қамтылуына көмек көрсету мақсатында,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Беріліп отырған, халықтың нысаналы тобына жататын жұмыссыздар жұмысқа орналастырылатын кәсіпорындардың, ұйымдардың (олардың басшыларының келісімі бойынша)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Ауыл және ауылдық округ әкімдері «Егіндікөл ауданының жұмыспен қамту және әлеуметтік бағдарламалар бөлімі» мемлекеттік мекемесімен бірлесіп, нысаналы топқа жататын тұлғаларды жұмысқа орналастыру шараларын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Егіндікөл ауданы әкімдігінің «2008 жылы халықтың нысаналы тобына жататын азаматтардың жұмысқа орналасуына көмек көрсету туралы» 2008 жылғы 18 қаңтардағы № а-1/8 (нормативтік құқықтық актілерді мемлекеттік тіркеудің аймақтық тізімінде № 1-8-63 тіркелген, аудандық «Шұғыла-Целинная нива» газетінде 2008 жылғы 29 ақпанда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Аудан әкімдігінің осы қаулысы Егіндікөл ауданының Әділет басқармасында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рекеті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тардан бастап туында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атынастар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 А.Қазбеков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Егіндік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л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а-3/68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Халы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нысаналы тобына жататын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мыссыздар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орналастырылатын к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сіпорындарды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429"/>
        <w:gridCol w:w="4067"/>
        <w:gridCol w:w="4149"/>
      </w:tblGrid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істеушілер саны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орналастыру бойынша тапсырыс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«Целина Агро» жауапкершілігі шектеулі серіктестігі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«Егіндікөл элеваторы» жауапкершілігі шектеулі  серіктестігі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«Егіндікөл орталық аудандық ауруханасы» мемлекеттік мекемесі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«Ушаково ЛТД» жауапкершілігі шектеулі серіктестігі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«Сарымсақты» жауапкершілігі шектеулі серіктестігі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ауданы әкімдігінің жанындағы шаруашылық жүргізу құқығындағы «Егінді-көл Су Арнасы» мемлекеттік коммуналдық кәсіпорны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«Бауманское 07» жауапкершілігі шектеулі серіктестігі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«Қоржынкөл А» жауапкершілігі шектеулі серіктестігі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135"/>
        <w:gridCol w:w="1792"/>
        <w:gridCol w:w="3025"/>
        <w:gridCol w:w="2924"/>
        <w:gridCol w:w="2480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санаттар бойынша:</w:t>
            </w:r>
          </w:p>
        </w:tc>
      </w:tr>
      <w:tr>
        <w:trPr>
          <w:trHeight w:val="22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жасқа дейінгі балалар үйінің тәрбиеленуші-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лері, жетім балалар және ата-анасының қамқорлығынсыз қалған балалар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жасқа дейінгі жастар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 тәрбиелеп отырған жалғызілікті, көп балалы ата-аналар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Қарамағында Қазақстан Республикасы заңдары белгілеген тәртіппен үнемі қамқорлықты, көмекті немесе бақылауды қажет ететін тұлғалары бар азаматтар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 жасына дейінгі тұлғалар (жасына байланысты зейнетке шығуға екі жыл қалғандар)</w:t>
            </w:r>
          </w:p>
        </w:tc>
      </w:tr>
      <w:tr>
        <w:trPr>
          <w:trHeight w:val="220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ішін-де білім беру 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түлектері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138"/>
        <w:gridCol w:w="3050"/>
        <w:gridCol w:w="1794"/>
        <w:gridCol w:w="2888"/>
        <w:gridCol w:w="2545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санаттар бойынша:</w:t>
            </w:r>
          </w:p>
        </w:tc>
      </w:tr>
      <w:tr>
        <w:trPr>
          <w:trHeight w:val="250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ликасы Қарулы күштері-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 босаған тұлғалар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Жазасын өтеу орындарынан және (немесе) мәжбүрлі емдетуден босаған тұлғалар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уақыт бойы (бір жылдан артық) жұмыс істемейтін тұлғалар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тылғандар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