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cc4" w14:textId="5e45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Егіндікөл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2009 жылғы 9 ақпандағы № а-2/41 қаулысы. Ақмола облысы Егіндікөл ауданының Әділет басқармасында 2009 жылғы 13 ақпанда 1-8-77 тіркелді. Күші жойылды - Ақмола облысы Егіндікөл ауданы әкімдігің 2010 жылғы 22 ақпандағы № а-2/46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ауданы әкімдігің 2010.02.22 № а-2/46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13 тармақшасына,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бабына, Қазақстан Республикасы Үкіметінің 2001 жылғы 19 маусымдағы № 836 «Қазақстан Республикасының 2001 жылғы 23 қаңтардағы «Халықты жұмыспен қамту туралы» Заңын жүзеге асыру шаралары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қиыншылыққа кездескен жұмыссыздарды әлеуметтік қорғау, оларды уақытша жұмыспен қамтуды қамтамасыз ету мақсатында Егіндікөл ауданының әкімдігі  ҚАУЛЫ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2009 жылы Егіндікөл ауданының ауылдары мен ауылдық округтердегі жұмыссыздар үшін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Қоса беріліп отырған Егіндікөл ауданының ауылдары мен ауылдық округтерінің тізбесі, қоғамдық жұмыстардың түрлері, көлемі және нақты шарттары, қатысушылардың еңбек ақы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«Егіндікөл ауданының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жұмыссыздарды қоғамдық жұмыстарға олардың келісімі бойынша, тіркеуге тұрған күніне сәйкес кезектілік тәртібімен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бірінші кезекте нысаналы топқа жататын жұмыссыздарды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жұмыс берушілермен қоғамдық жұмыстардың атқарылуына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«Егіндікөл ауданының қаржы бөлімі» мемлекеттік мекемесі 2009 жылға арналған аудан бюджетінде осы мақсаттарға қарастырылған қаражаттар шектеуінде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Қоғамдық жұмыстарды ұйымдастыруға мүдделі ауыл және ауылдық округ әкімдері 2009 жылға арналған өтінімдерді «Егіндікөл ауданының  жұмыспен қамту және әлеуметтік бағдарламалар бөлімі» мемлекеттік мекемесіне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Егіндікөл ауданы әкімдігінің 2008 жылғы 18 қаңтардағы № а-1/9 «Ақылы қоғамдық жұмыстарды ұйымдастыру туралы» (нормативтік құқықтық актілерді мемлекеттік тіркеудің аймақтық Тізілімінде № 1-8-64 тіркелген,  2008 жылғы 29 ақпанда аудандық «Шұғыла-Целинная нива»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орындалуын  бақылау аудан әкімінің орынбасары   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Аудан әкімдігінің осы қаулысы Егіндікөл ауданының әділет басқармасында тіркеуден өткен күннен 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қаулының  әрекеті 2009 жылғы 1 қаңтардан бастап туындаған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 А. Қазбеков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 Т. Двороковская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а-2/41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Егіндікөл ауданының ауылдары мен ауылдық округтерінің тізбесі, қоғамдық жұмыстардың түрлері, көлемі және нақты шарттары, қатысушылардың еңбек ақы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1"/>
        <w:gridCol w:w="4346"/>
        <w:gridCol w:w="1217"/>
        <w:gridCol w:w="1217"/>
        <w:gridCol w:w="1578"/>
        <w:gridCol w:w="2341"/>
      </w:tblGrid>
      <w:tr>
        <w:trPr>
          <w:trHeight w:val="12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немесе ауылдық округтің атауы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Адам-дар саны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мөлшері</w:t>
            </w:r>
          </w:p>
        </w:tc>
      </w:tr>
      <w:tr>
        <w:trPr>
          <w:trHeight w:val="405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күні, ыңғайлы кесте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сағ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45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ауылдық округі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көмектесу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360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сағ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тұрмыстық нысандарды жөндеу жұмыстары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52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ауылдық округі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 көрсету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4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4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20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коммуникацияларын жөндеу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сағ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тұрмыстық нысандарды жөндеу жұмыстары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ветеринарлық өңдеу жұмыстарына көмек көрсету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 көрсету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34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ауылдық округі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45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тұрмыстық нысандарын жөндеу жұмыстары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2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