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6b21" w14:textId="4f76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Ярославка, Новодонецк, Воробьевка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Журавлев селолық округі әкімінің 2009 жылғы 3 тамыздағы № 1 шешімі. Ақмола облысы Бұланды ауданының Әділет басқармасында 2009 жылғы 10 қыркүйекте № 1-7-90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Журавлев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Ярославка, Новодонецк, Воробьевка селоларының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Ярославка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Новоселов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Рабочая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Дорожная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Ярославская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Степная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Новодонецк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Донецкая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Воробьевка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Ялань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Новоселов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Приозерная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Воробьевская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 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Журавлев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А.И.Фролов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Р.Қ.Әбділдина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