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21a5" w14:textId="ee62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Айнакөл ауылының, Острогорка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Айнакөл ауылдық округі әкімінің 2009 жылғы 3 қыркүйектегі № 2 шешімі. Ақмола облысы Бұланды ауданының Әділет басқармасында 2009 жылғы 2 қазанда № 1-7-93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Айнакөл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Айнакөл ауылының, Острогорка селосының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Айнакөл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Жеңіс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Острогорка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Школьная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Айнакөл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А.Р.Тайтлеуова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Р.Қ.Әбділдина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С.Е.Аймағамбетова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