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1386" w14:textId="49013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"2009 жылға арналған аудандық бюджет туралы" 2008 жылғы 19 желтоқсандағы № 4С-14/2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2009 жылғы 3 желтоқсандағы № 4С-22/1 шешімі. Ақмола облысы Бұланды ауданының Әділет басқармасында 2009 жылғы 14 желтоқсанда № 1-7-98 тіркелді. Күші жойылды - Ақмола облысы Бұланды аудандық мәслихатының 2010 жылғы 9 сәуірдегі № 4С-27/9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Ақмола облысы Бұланды аудандық мәслихатының 2010.04.09 № 4С-27/9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2008 жылғы 4 желтоқсандағы Қазақстан Республикасының Бюджет кодексінің 106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 бабының 1, </w:t>
      </w:r>
      <w:r>
        <w:rPr>
          <w:rFonts w:ascii="Times New Roman"/>
          <w:b w:val="false"/>
          <w:i w:val="false"/>
          <w:color w:val="000000"/>
          <w:sz w:val="28"/>
        </w:rPr>
        <w:t>5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өзін-өзі басқару туралы» Қазақстан Республикасы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Бұланды аудандық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Бұланды аудандық мәслихатының «2009 жылға арналған аудандық бюджет туралы» 2008 жылғы 19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4С-14/2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1-7-72 тіркелген, 2009 жылғы 9 қаңтардағы «Бұланды таңы», «Вести Бұланды жаршысы» газеттерінде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тармақтың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«1814545» цифрлары «1809246»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«275545» цифрлары «265500,3»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«9853» цифрлары «9897,7»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«158400» цифрлары 168400»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«1370747» цифрлары «1365448»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тармақтың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«1714370,3» цифрлары «1709071,3»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«166334,7» цифрлары «161035,7»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 тармақтың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«91125,6» цифрлары «85826,6»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«8021» цифрлары «2722»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Бұланды аудандық мәслихатының «2009 жылға арналған аудандық бюджет туралы» 2008 жылғы 19 желтоқсандағы № 4С-14/2 (нормативтік құқықтық актілерді мемлекеттік тіркеу тізілімінде № 1-7-72 тіркелген, 2009 жылғы 9 қаңтардағы «Бұланды таңы», «Вести Бұланды жаршысы» газеттерінде жарияланған) шешімінің 1, 4 қосымшалары осы шешімнің 1, 2 қосымшаларына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 Бұланды ауданының әділет басқармасында мемлекеттік тіркеуден өткен күннен бастап күшіне енеді және 2009 жылғы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22-сессияның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Д.Айдынбаев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П. Веселов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ауданының әкімі                    Е.Нұғыманов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«Бұланды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О.Әбілдин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ауданының «Экономика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К.Самойлова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Бұланды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3 желтоқсандағы № 4С-22/1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шешіміне 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918"/>
        <w:gridCol w:w="958"/>
        <w:gridCol w:w="959"/>
        <w:gridCol w:w="7218"/>
        <w:gridCol w:w="263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Айырықшалық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1809246</w:t>
            </w:r>
          </w:p>
        </w:tc>
      </w:tr>
      <w:tr>
        <w:trPr>
          <w:trHeight w:val="40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265500,3</w:t>
            </w:r>
          </w:p>
        </w:tc>
      </w:tr>
      <w:tr>
        <w:trPr>
          <w:trHeight w:val="3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14976</w:t>
            </w:r>
          </w:p>
        </w:tc>
      </w:tr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14976</w:t>
            </w:r>
          </w:p>
        </w:tc>
      </w:tr>
      <w:tr>
        <w:trPr>
          <w:trHeight w:val="40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113589</w:t>
            </w:r>
          </w:p>
        </w:tc>
      </w:tr>
      <w:tr>
        <w:trPr>
          <w:trHeight w:val="39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113589</w:t>
            </w:r>
          </w:p>
        </w:tc>
      </w:tr>
      <w:tr>
        <w:trPr>
          <w:trHeight w:val="3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115003</w:t>
            </w:r>
          </w:p>
        </w:tc>
      </w:tr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83048</w:t>
            </w:r>
          </w:p>
        </w:tc>
      </w:tr>
      <w:tr>
        <w:trPr>
          <w:trHeight w:val="3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12776</w:t>
            </w:r>
          </w:p>
        </w:tc>
      </w:tr>
      <w:tr>
        <w:trPr>
          <w:trHeight w:val="6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17678</w:t>
            </w:r>
          </w:p>
        </w:tc>
      </w:tr>
      <w:tr>
        <w:trPr>
          <w:trHeight w:val="3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</w:tr>
      <w:tr>
        <w:trPr>
          <w:trHeight w:val="9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18595</w:t>
            </w:r>
          </w:p>
        </w:tc>
      </w:tr>
      <w:tr>
        <w:trPr>
          <w:trHeight w:val="3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</w:t>
            </w:r>
          </w:p>
        </w:tc>
      </w:tr>
      <w:tr>
        <w:trPr>
          <w:trHeight w:val="9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</w:t>
            </w:r>
          </w:p>
        </w:tc>
      </w:tr>
      <w:tr>
        <w:trPr>
          <w:trHeight w:val="3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</w:tr>
      <w:tr>
        <w:trPr>
          <w:trHeight w:val="18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3337,3</w:t>
            </w:r>
          </w:p>
        </w:tc>
      </w:tr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3337,3</w:t>
            </w:r>
          </w:p>
        </w:tc>
      </w:tr>
      <w:tr>
        <w:trPr>
          <w:trHeight w:val="43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9897,7</w:t>
            </w:r>
          </w:p>
        </w:tc>
      </w:tr>
      <w:tr>
        <w:trPr>
          <w:trHeight w:val="7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1087,5</w:t>
            </w:r>
          </w:p>
        </w:tc>
      </w:tr>
      <w:tr>
        <w:trPr>
          <w:trHeight w:val="8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акциялардын мемлекеттік пакетіне дивидендтер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</w:tr>
      <w:tr>
        <w:trPr>
          <w:trHeight w:val="7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</w:tr>
      <w:tr>
        <w:trPr>
          <w:trHeight w:val="159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59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1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8317,2</w:t>
            </w:r>
          </w:p>
        </w:tc>
      </w:tr>
      <w:tr>
        <w:trPr>
          <w:trHeight w:val="25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8317,2</w:t>
            </w:r>
          </w:p>
        </w:tc>
      </w:tr>
      <w:tr>
        <w:trPr>
          <w:trHeight w:val="57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46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168400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  мемлекеттік мүлікті сату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6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</w:p>
        </w:tc>
      </w:tr>
      <w:tr>
        <w:trPr>
          <w:trHeight w:val="3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</w:p>
        </w:tc>
      </w:tr>
      <w:tr>
        <w:trPr>
          <w:trHeight w:val="4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1365448</w:t>
            </w:r>
          </w:p>
        </w:tc>
      </w:tr>
      <w:tr>
        <w:trPr>
          <w:trHeight w:val="9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1365448</w:t>
            </w:r>
          </w:p>
        </w:tc>
      </w:tr>
      <w:tr>
        <w:trPr>
          <w:trHeight w:val="64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1365448</w:t>
            </w:r>
          </w:p>
        </w:tc>
      </w:tr>
      <w:tr>
        <w:trPr>
          <w:trHeight w:val="45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1709071,3</w:t>
            </w:r>
          </w:p>
        </w:tc>
      </w:tr>
      <w:tr>
        <w:trPr>
          <w:trHeight w:val="70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109947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(облыстық маңызы бар қала)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29153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29153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56099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56099</w:t>
            </w:r>
          </w:p>
        </w:tc>
      </w:tr>
      <w:tr>
        <w:trPr>
          <w:trHeight w:val="70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</w:t>
            </w:r>
          </w:p>
        </w:tc>
      </w:tr>
      <w:tr>
        <w:trPr>
          <w:trHeight w:val="69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өткізу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 -жеке тұлға төлейтін мүлік, көлік құралдары салығын, жер салығын жинауды ұйымдастыру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94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мүліктерді есепке алу, сақтау, бағалау және сату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</w:t>
            </w:r>
          </w:p>
        </w:tc>
      </w:tr>
      <w:tr>
        <w:trPr>
          <w:trHeight w:val="46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6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1268517,3</w:t>
            </w:r>
          </w:p>
        </w:tc>
      </w:tr>
      <w:tr>
        <w:trPr>
          <w:trHeight w:val="69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44270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44270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923530,7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</w:p>
        </w:tc>
      </w:tr>
      <w:tr>
        <w:trPr>
          <w:trHeight w:val="52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816312,7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9883,2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24640</w:t>
            </w:r>
          </w:p>
        </w:tc>
      </w:tr>
      <w:tr>
        <w:trPr>
          <w:trHeight w:val="34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38682,8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300398,6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300398,6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59893</w:t>
            </w:r>
          </w:p>
        </w:tc>
      </w:tr>
      <w:tr>
        <w:trPr>
          <w:trHeight w:val="4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</w:t>
            </w:r>
          </w:p>
        </w:tc>
      </w:tr>
      <w:tr>
        <w:trPr>
          <w:trHeight w:val="10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жұмыспен қамту және әлеуметтік бағдарламалар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56796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11366</w:t>
            </w:r>
          </w:p>
        </w:tc>
      </w:tr>
      <w:tr>
        <w:trPr>
          <w:trHeight w:val="40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23559</w:t>
            </w:r>
          </w:p>
        </w:tc>
      </w:tr>
      <w:tr>
        <w:trPr>
          <w:trHeight w:val="6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4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1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</w:t>
            </w:r>
          </w:p>
        </w:tc>
      </w:tr>
      <w:tr>
        <w:trPr>
          <w:trHeight w:val="87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әлеуметтік төлемдерді есептеу, төлеу және жеткізу жөніндегі қызмет көрсетулерге төлем жүргізу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64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172231,6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7482,6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69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1357,6</w:t>
            </w:r>
          </w:p>
        </w:tc>
      </w:tr>
      <w:tr>
        <w:trPr>
          <w:trHeight w:val="64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7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2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жекелеген санаттарын тұрғын үймен қамтамасыз ету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56376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43776</w:t>
            </w:r>
          </w:p>
        </w:tc>
      </w:tr>
      <w:tr>
        <w:trPr>
          <w:trHeight w:val="18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107873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43240</w:t>
            </w:r>
          </w:p>
        </w:tc>
      </w:tr>
      <w:tr>
        <w:trPr>
          <w:trHeight w:val="87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26912</w:t>
            </w:r>
          </w:p>
        </w:tc>
      </w:tr>
      <w:tr>
        <w:trPr>
          <w:trHeight w:val="39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</w:t>
            </w:r>
          </w:p>
        </w:tc>
      </w:tr>
      <w:tr>
        <w:trPr>
          <w:trHeight w:val="5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23740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58090,7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48528,7</w:t>
            </w:r>
          </w:p>
        </w:tc>
      </w:tr>
      <w:tr>
        <w:trPr>
          <w:trHeight w:val="7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22231</w:t>
            </w:r>
          </w:p>
        </w:tc>
      </w:tr>
      <w:tr>
        <w:trPr>
          <w:trHeight w:val="13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12895,7</w:t>
            </w:r>
          </w:p>
        </w:tc>
      </w:tr>
      <w:tr>
        <w:trPr>
          <w:trHeight w:val="8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  басқа да тілдерін дамыту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</w:t>
            </w:r>
          </w:p>
        </w:tc>
      </w:tr>
      <w:tr>
        <w:trPr>
          <w:trHeight w:val="6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</w:t>
            </w:r>
          </w:p>
        </w:tc>
      </w:tr>
      <w:tr>
        <w:trPr>
          <w:trHeight w:val="9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8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дене шынықтыру және спорт  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</w:p>
        </w:tc>
      </w:tr>
      <w:tr>
        <w:trPr>
          <w:trHeight w:val="64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2571,8</w:t>
            </w:r>
          </w:p>
        </w:tc>
      </w:tr>
      <w:tr>
        <w:trPr>
          <w:trHeight w:val="9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1191,2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22287,4</w:t>
            </w:r>
          </w:p>
        </w:tc>
      </w:tr>
      <w:tr>
        <w:trPr>
          <w:trHeight w:val="8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</w:t>
            </w:r>
          </w:p>
        </w:tc>
      </w:tr>
      <w:tr>
        <w:trPr>
          <w:trHeight w:val="14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7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69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10054,4</w:t>
            </w:r>
          </w:p>
        </w:tc>
      </w:tr>
      <w:tr>
        <w:trPr>
          <w:trHeight w:val="4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10054,4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</w:t>
            </w:r>
          </w:p>
        </w:tc>
      </w:tr>
      <w:tr>
        <w:trPr>
          <w:trHeight w:val="70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6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</w:t>
            </w:r>
          </w:p>
        </w:tc>
      </w:tr>
      <w:tr>
        <w:trPr>
          <w:trHeight w:val="6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</w:t>
            </w:r>
          </w:p>
        </w:tc>
      </w:tr>
      <w:tr>
        <w:trPr>
          <w:trHeight w:val="4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43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1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16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ауылдык (селолық) округтерде әлеуметтік жобаларды қаржыландыру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</w:t>
            </w:r>
          </w:p>
        </w:tc>
      </w:tr>
      <w:tr>
        <w:trPr>
          <w:trHeight w:val="12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</w:t>
            </w:r>
          </w:p>
        </w:tc>
      </w:tr>
      <w:tr>
        <w:trPr>
          <w:trHeight w:val="11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</w:t>
            </w:r>
          </w:p>
        </w:tc>
      </w:tr>
      <w:tr>
        <w:trPr>
          <w:trHeight w:val="5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3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1891,3</w:t>
            </w:r>
          </w:p>
        </w:tc>
      </w:tr>
      <w:tr>
        <w:trPr>
          <w:trHeight w:val="3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1891,3</w:t>
            </w:r>
          </w:p>
        </w:tc>
      </w:tr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1891,3</w:t>
            </w:r>
          </w:p>
        </w:tc>
      </w:tr>
      <w:tr>
        <w:trPr>
          <w:trHeight w:val="76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1891,3</w:t>
            </w:r>
          </w:p>
        </w:tc>
      </w:tr>
      <w:tr>
        <w:trPr>
          <w:trHeight w:val="40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активтерiмен жасалатын операциялар бойынша сальдо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23864,6</w:t>
            </w:r>
          </w:p>
        </w:tc>
      </w:tr>
      <w:tr>
        <w:trPr>
          <w:trHeight w:val="3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23864,6</w:t>
            </w:r>
          </w:p>
        </w:tc>
      </w:tr>
      <w:tr>
        <w:trPr>
          <w:trHeight w:val="34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23864,6</w:t>
            </w:r>
          </w:p>
        </w:tc>
      </w:tr>
      <w:tr>
        <w:trPr>
          <w:trHeight w:val="57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23864,6</w:t>
            </w:r>
          </w:p>
        </w:tc>
      </w:tr>
      <w:tr>
        <w:trPr>
          <w:trHeight w:val="70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өсіру және құру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23864,6</w:t>
            </w:r>
          </w:p>
        </w:tc>
      </w:tr>
      <w:tr>
        <w:trPr>
          <w:trHeight w:val="3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76310,1</w:t>
            </w:r>
          </w:p>
        </w:tc>
      </w:tr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-76310,1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3089,9</w:t>
            </w:r>
          </w:p>
        </w:tc>
      </w:tr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3089,9</w:t>
            </w:r>
          </w:p>
        </w:tc>
      </w:tr>
      <w:tr>
        <w:trPr>
          <w:trHeight w:val="5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